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35a" w14:textId="7090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25 января 2022 года № 1-03/8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бюджетного планирования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заместитителя акима района Аққулы Касымову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района Аққулы" (далее - ГУ "Отдел экономики и бюджетного планирования района Аққулы") является государственным органом Республики Казахстан, осуществляющим руководство в сфере экономики и бюджетного планирования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района Аққулы"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бюджетного планирования района Аққулы"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бюджетного планирования района Аққулы"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района Аққулы"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бюджетного планирования района Аққулы"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района Аққулы"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бюджетного планирования района Аққулы"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сельский округ Аққулы, село Аққулы, улица Всеволода Иванова, здание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бюджетного планирования района Аққулы":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- "Аққулы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экономики и бюджетного планирования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бюджетного планирования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бюджетного планирования района Аққулы"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бюджетного планирования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бюджетного планирования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экономики и бюджетного планирования района Аққулы"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экономики и бюджетного планирования района Аққулы" является формирование стратегических целей и приоритетов,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 государства, планирование прогнозных показателей районного бюджета и бюджета сельских округов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экономики и бюджетного планирования района Аққулы" является осуществление на районном уровне государственной политики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 инвестиционной политики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политики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Аққулы предложения: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целям, приоритетам и стратегии социально - экономического развития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порядке по согласованию с государственными органами, организациями, предприятиями, должностными лицами и гражданами информацию по вопросам, связанным с исполнением задач, поставленных перед ГУ "Отдел экономики и бюджетного планирования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местным исполнительным органам -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ГУ "Отдел экономики и бюджетного планирования района Аққулы"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разработка, уточнение прогноза социально-экономического развития района на пятилетний срок, в том числе бюджетных параметров и перечня приоритетных бюджетных инвестиций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сопровождение, координация работы исполнительных органов района по разработке документов Системы государственного планирования, в том числе проектов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постоянного мониторинга социально-экономического развития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разработка, корректировка, мониторинг Программы развития территорий района, Плана мероприятий по ее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согласование Программ развития территорий района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уведомления (возражения) в областной уполномоченный орган по результатам оценки эффективности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меморандума акима района с акимом области на очередной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местными государственными органами структурных и функциональных обзоров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выработки предложений в местные госорганы по разграничению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передачи государственных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определение оптимальной штатной численности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предложений по структуре и схеме управления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согласование проекта распоряжения акима района по распределению лимита служебного и дежурного транспорта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схемы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согласование проекта решения акима района по утверждению состава рабочей комиссии по инвентаризации функций местных исполнительных органов, предлагаемых к передаче в конкурентную среду и саморегулируемым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методологического обеспечения бюджетного процесса районного бюджета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заявок администраторов районных бюджетных программ и акиматов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 прогнозных параметров бюджета сельского округа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разработка и размещение "Гражданского бюджета", бюджета района и бюджетов сельских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докладов, пояснительных записок, информационно-аналитических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привлечение юридического лица, определяемого местным исполнительным органом, для проведения экспертизы технико-экономических обоснований бюджетных инвестиционных проектов, финансово-экономических обоснований бюджетных инвестиций посредством участия государства в уставном капитале юридических лиц, концепции и конкурсной документации проектов государственно-частного партнерства и документов в области концессий;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перечня местных проектов государственно-частного партнерства,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корректировка и подготовка информации о реализации Плана мероприятий по развитию приграничных районов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информации по реализации Государственной программы развития регионов на 2020-2025 годы, согласно постановления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государственной услуги в соответствии с реестром государственных услуг и ведение претензионно-исковой работы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организация, ведение и совершенствование системы документационного обеспечения ГУ "Отдел экономики и бюджетного планирования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ГУ "Отдел экономики и бюджетного планирования района Аққулы"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экономики и бюджетного планирования района Аққулы"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экономики и бюджетного планирования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функции в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экономики и бюджетного планирования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экономики и бюджетного планирования района Аққулы"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экономики и бюджетного планирования района Аққулы"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экономики и бюджетного планирования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экономики и бюджетного планирования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экономики и бюджетного планирования района Аққулы"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экономики и бюджетного планирования района Аққулы", осуществляет руководство его деятельностью, несет персональную ответственность за выполнение возложенных на ГУ "Отдел экономики и бюджетного планирования района Аққулы"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экономики и бюджетного планирования района Аққулы"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 ГУ "Отдел экономики и бюджетного планирования района Аққулы",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экономики и бюджетного планирования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 ГУ "Отдел экономики и бюджетного планирования района Аққулы"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ГУ "Отдел экономики и бюджетного планирования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отправляет сотрудников ГУ "Отдел экономики и бюджетного планирования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на право представления интересов ГУ "Отдел экономики и бюджетного планирования района Аққулы"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права предусмотренные действующими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района Аққулы"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экономики и бюджетного планирования района Аққулы"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экономики и бюджетного планирования района Аққулы"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ГУ "Отдел экономики и бюджетного планирования района Аққулы" и трудовым коллективом определяется в соответствии с законодательством о государственной службы, Трудовым Кодексом Республики Казахстан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экономики и бюджетного планирования района Аққулы"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28. ГУ "Отдел экономики и бюджетного планирования района Аққулы" может иметь на правке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бюджетного планирования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 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 ГУ "Отдел экономики и бюджетного планирования района Аққулы",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экономики и бюджетного планирования района Аққулы" не вправе самостоятельно отчуждать или 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 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экономики и бюджетного планирования района Аққулы"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упразднение ГУ "Отдел экономики и бюджетного планирования района Аққулы"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ГУ "Отдел экономики и бюджетного планирования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ГУ "Отдел экономики и бюджетного планирования района Аққулы" организаций, находящиеся в ведении не имеет.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