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22cd3" w14:textId="c522c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Аққулы от 24 декабря 2021 года № 52/11 "О бюджете района Аққулы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Аққулы Павлодарской области от 26 августа 2022 года № 93/19.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Аққулы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Аққулы от 24 декабря 2021 года № 52/11"О бюджете района Аққулы на 2022-2024 годы" (зарегистрированное в Реестре государственной регистрации нормативных правовых актов под № 26046)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района Аққулы на 2022-2024 годы согласно приложениям 1, 2,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7855919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650585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9907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1729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–7193698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затраты– 7991029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52088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91890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39802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- 187198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187198 тысяч тенге.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Учесть в районном бюджете целевые текущие трансферты на 2022 год бюджетам сельских округов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11321 тысяч тенге – на повышение заработной платы отдельных категорий гражданских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43748 тысяч тенге – на расходы капитального характера в сфере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121849 тысяч тенге – на реализацию мероприятий по социальной и инженерной инфраструктуре в Кызылагашском сельском округе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69745 тысяч тенге – на реализацию мероприятий по социальной и инженерной инфраструктуре в сельском округе Қарақала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8344 тысяч тенге – на расходы текущего и капитального характера в сфере жилищно-коммунального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32042 тысяч тенге – на расходы текущего и капитального характера в сфере транспорт и коммуникации;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3489 тысяч тенге – на расходы текущего характера;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5262 тысяч тенге – на выплату премии государственных служащих сельских округов.".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района Аққулы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августа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93/19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52/11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 (с изменениями)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7855919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7189650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7189650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7 991 029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3 056 389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3 056 389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3 056 389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-187 198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