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7f37" w14:textId="e9d7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30 декабря 2021 года № 55/12 "О бюджетах сельских округов района Аққулы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21 октября 2022 года № 102/21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30 декабря 2021 года № 55/12 "О бюджетах сельских округов района Аққулы на 2022-2024 годы" (зарегистрированное в Государственном реестре нормативных правовых актов Республики Казахстан под № 162673)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Аққулы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97 413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Баймульдинского сельского округа на 2022-2024 годы согласно приложениям 4, 5,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35 569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Жамбылского сельского округа на 2022-2024 годы согласно приложениям 7, 8,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38 287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Кызылагашского сельского округа на 2022-2024 годы согласно приложениям 10, 11,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161 770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Қарақала на 2022-2024 годы согласно приложениям 13, 14,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132 329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800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Майкарагайского сельского округа на 2022-2024 годы согласно приложениям 16, 17,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30 727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Малыбайского сельского округа на 2022-2024 годы согласно приложениям 19, 20,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66 487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1496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Шакинского сельского округа на 2022-2024 годы согласно приложениям 22, 23,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34 327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Шарбактинского сельского округа на 2022-2024 годы согласно приложениям 25, 26,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41 428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653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Ямышевского сельского округа на 2022-2024 годы согласно приложениям 28, 29,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65 485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5198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носударственной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 (с изменениями)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носударственной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