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4374" w14:textId="4964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14 марта 2022 года № 1-03/34.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настоящего постановления в районной газете "Аққу үні-Вести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 Кобайдарову Т.Т.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Аққулы"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района Аққулы Павлодарской области от 08.02.2023 </w:t>
      </w:r>
      <w:r>
        <w:rPr>
          <w:rFonts w:ascii="Times New Roman"/>
          <w:b w:val="false"/>
          <w:i w:val="false"/>
          <w:color w:val="ff0000"/>
          <w:sz w:val="28"/>
        </w:rPr>
        <w:t>№ 1-03/33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Аққулы" (далее - ГУ "Аппарат акима района Аққулы"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акима района Аққулы"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"Аппарат акима района Аққулы"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в сферах оказания государственных услуг и государственных закупок,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"Аппарат акима района Аққулы"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"Аппарат акима района Аққулы"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"Аппарат акима района Аққулы"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"Аппарат акима района Аққулы" по вопросам своей компетенции в установленном законодательством порядке принимает решения, оформляемые приказами руководителя ГУ "Аппарат акима района Аққулы" и другими актами, предусмотренными трудовым законодательством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ГУ "Аппарат акима района Аққулы"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район Аққулы, 140700, село Аққулы, улица Всеволода Иванова, здание 92А.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"Аппарат акима района Аққулы": рабочие дни понедельник-пятница с 9-00 до 18-30 часов, обеденный перерыв с 13-00 до 14-30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языке: "Аққулы ауданы әкімінің аппараты" мемлекеттік мекемесі; на русском языке государственное учреждение "Аппарат акима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"Аппарат акима района Аққулы" является государственное учреждение "Аппарат акима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"Аппарат акима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"Аппарат акима района Аққулы" осуществляется из местного бюджета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"Аппарат акима района Аққулы" запрещается вступать в договорные отношения с субъектами предпринимательства на предмет выполнения обязанностей, являющихся функциями ГУ "Аппарат акима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"Аппарат акима района Аққулы" законодательными актами предоставлено право осуществлять приносящую доходы деятельность, то полученные доходы направляются в доход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"Аппарат акима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"Аппарат акима района Аққулы" является реализация на районном уровне мероприятий информационно-аналитического, организационно - правового и материально - технического обеспечения деятельности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"Аппарат акима района Аққулы" является осуществление мероприятий по обеспечению деятельности акима района по проведению государственной политики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района по проведению государственной политики на вверенной ему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конституционных принципов общественного согласия,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планов социально-экономического развития района, совершенствовании механизма и тактики осуществления социально-экономических реформ в соответствии со стратегией развития Республики Казахстан; 4)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местных исполнительных органов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координировать деятельность исполнительных органов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 1-3)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представление интересов акима, акимата района и аппарата акима района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 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качественно оказывать населению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вести бухгалтерский учет и финансовую отчетность государственного учреждения в соответствии с действующим бюджетным и налоговым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обеспечивать сохранность закрепленного за ним коммунального имущества в соответствии с нормативными правовыми актами в сфере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регламентов акимата 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акима, акимата, аппарата акима района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регистрацию актов акимата и акима района, организует делопроизводство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разработке проектов правовых и нормативных правовых актов акима и акимата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юридическую экспертизу правовых и нормативных правовых актов акимата и акима района и проводит мониторинг нормативных правовых актов акима,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и рассылку актов акима, акимата,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планирует и организует подготовку и проведение заседаний акимата района, совещаний акима района и его заместителей, и иных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осуществялет оформление и рассылку материалов заседаний акимата района, совещаний акима района и его заместителей, и иных мероприятий, протоколов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организационную и информационную связь между государственными органами района и аппаратом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 за исполнением актов и поручений Президента, Правительства и центральных органов Республики Казахстан, а также акима и акимата области, района 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15) осуществляет документационное обеспечение деятельности акима, акимата, аппарата акима района и регистрация корреспонденции с грифом "Документы служебного пользования";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секретное делопроизводство, обеспечивает в соответствии с нормативными правовыми актами режим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17) осуществляет мониторинг государственных услуг, оказываемых 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осуществляет процедуру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работу по повышению уровня информатизации и развитию информационных систем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подготовку документов для представления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чрезвычайным ситуациям;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27) исключен постановлением акимата района Аққулы Павлодарской области от 19.09.2023 № </w:t>
      </w:r>
      <w:r>
        <w:rPr>
          <w:rFonts w:ascii="Times New Roman"/>
          <w:b w:val="false"/>
          <w:i w:val="false"/>
          <w:color w:val="000000"/>
          <w:sz w:val="28"/>
        </w:rPr>
        <w:t>1-03/233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оказывает государственные услуги по предоставлению отсрочки от призыва и по освобождению граждан от призыва на воинскую службу через районную призывную комиссию;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29) исключен постановлением акимата района Аққулы Павлодарской области от 19.09.2023 № </w:t>
      </w:r>
      <w:r>
        <w:rPr>
          <w:rFonts w:ascii="Times New Roman"/>
          <w:b w:val="false"/>
          <w:i w:val="false"/>
          <w:color w:val="000000"/>
          <w:sz w:val="28"/>
        </w:rPr>
        <w:t>1-03/233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представляют для утверждения в районный маслихат персональный состав комиссий по делам несовершеннолетних и защите их прав и организуют их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принимают в порядке, установленном законодательством Республики Казахстан, меры по трудовому и бытовому устройству, оказанию иной помощи несовершеннолетним, находящимся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оказывают организационно-методическую помощь некоммерческим и иным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несовершеннолетних, пропаганде здорового образа жизни, повышению правовой грамотности подростков;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организацию мероприятий по воинской приписке и призыву на воинскую службу, а также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мероприятия по профилактике и тушению степных пожаров районного масштаба, а также пожаров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исполняет обязательства местных исполнительных органов по решениям судов за счет средств резерва местного исполнительного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с изменением, внесенным постановлением акимата района Аққулы Павлодарской области от 19.09.2023 № </w:t>
      </w:r>
      <w:r>
        <w:rPr>
          <w:rFonts w:ascii="Times New Roman"/>
          <w:b w:val="false"/>
          <w:i w:val="false"/>
          <w:color w:val="000000"/>
          <w:sz w:val="28"/>
        </w:rPr>
        <w:t>1-03/233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"Аппарат акима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"Аппарат акима района Аққулы" осуществляется первым руководителем, который несет персональную ответственность за выполнение возложенных на ГУ "Аппарат акима района Аққулы"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ГУ "Аппарат акима района Аққулы"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"Аппарат акима района Аққулы"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"Аппарат акима района Аққулы":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ГУ "Аппарат акима района Аққулы" внесение в него изменений и дополнений,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ГУ "Аппарат акима района Аққулы",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по проведению конкурсного отбора на вакантные административные государственные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исполнение законодательства о государственной службе и этического кодекса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и расторгает трудовые договора с обслуживающим и техническим персоналом в соответствии с трудовым законодательством Республики Казахстан (далее - работники);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государственного учреждения "Аппарат акима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по контролю за выполнением актов акимата и акима района, его поручений, прохождением документов в ГУ"Аппарат акима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соблюдение внутреннего трудового распорядка в ГУ "Аппарат акима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смету расходов ГУ "Аппарат акима района Аққулы"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 порядке, установленном трудовым законодательством Республики Казахстан поощрение, оказание материальной помощи работникам ГУ "Аппарат акима района Аққулы"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работников ГУ "Аппарат акима района Аққулы"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на постоянной основе связь ГУ "Аппарат акима района Аққулы" с маслихатом, районным судом, прокуратурой района, районными исполнительными органами,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присутствует на открытых и закрытых заседаниях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подготовку заседаний районного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ГУ "Аппарат акима района Аққулы" во всех государственных органах, суде и иных организациях, независимо от форм собственности,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выдает доверенности на право представления интересов ГУ "Аппарат акима района Аққулы" во всех государственных органах, суде и иных организациях, независимо от форм собственности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23) исключен постановлением акимата района Аққулы Павлодарской области от 19.09.2023 № </w:t>
      </w:r>
      <w:r>
        <w:rPr>
          <w:rFonts w:ascii="Times New Roman"/>
          <w:b w:val="false"/>
          <w:i w:val="false"/>
          <w:color w:val="000000"/>
          <w:sz w:val="28"/>
        </w:rPr>
        <w:t>1-03/233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с изменением, внесенным постановлением акимата района Аққулы Павлодарской области от 19.09.2023 № </w:t>
      </w:r>
      <w:r>
        <w:rPr>
          <w:rFonts w:ascii="Times New Roman"/>
          <w:b w:val="false"/>
          <w:i w:val="false"/>
          <w:color w:val="000000"/>
          <w:sz w:val="28"/>
        </w:rPr>
        <w:t>1-03/233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Взаимоотношение между ГУ "Аппарат акима района Аққулы" и уполномоченным органом по управлению коммунальным имуществом (местным исполнительным органом района)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"Аппарат акима района Аққулы" и уполномоченным органом соответствующей отрасли (местным исполнительным органом района) регулируется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Взаимоотношение между администрацией ГУ "Аппарат акима района Аққулы"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"Аппарат акима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ГУ "Аппарат акима района Аққулы" имеет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ГУ "Аппарат акима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"Аппарат акима района Аққулы"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ГУ "Аппарат акима района Аққулы"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"Аппарат акима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"Аппарат акима района Аққулы"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"Аппарат акима района Аққулы"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