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b3ac" w14:textId="843b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Аққулы от 20 февраля 2019 года № 1-03/32 "Об утверждении методики оценки деятельности административных государственных служащих корпуса "Б" исполнительных органов акимата района Аққулы"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Аққулы Павлодарской области от 14 апреля 2022 года № 1-03/77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Аққулы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Аққулы от 20 февраля 2019 года № 1-03/32 "Об утверждении методики оценки деятельности административных государственных служащих корпуса "Б" исполнительных органов района Аққулы" (зарегистрированное в Реестре государственной регистрации нормативных правовых актов за № 6257)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Методике оценки деятельности административных государственных служащих корпуса "Б" исполнительных органов акимата района Аққулы, утвержденной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- уполномоченное лицо), создается Комиссия по оценке (далее - Комиссия), рабочим органом которой является отдел по управлению персоналом аппарата акима района Аққулы (далее - отдел по управлению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по управлению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 пункте 40 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Кобайдарова Т.Т.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