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0fe5" w14:textId="e8d0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30 декабря 2021 года № 1/12"О бюджетах сельских округов, сел Акжар и Майтубек Майского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бюджетах сельских округов, сел Акжар и Майтубек Майского района на 2022-2024 годы" от 30 декабря 2021 года № 1/12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Акжар на 2022-2024 годы согласно приложения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–36078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–44170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Акшиманского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–42948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–47681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Баскольского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–41103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–45268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Казанского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–35821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Коктубекского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135609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–118702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–136683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1074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Малайсаринского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48965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–43784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–49207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Сатинского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138254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–134547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–138420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2022год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2022год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