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55e0" w14:textId="84c5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Кентубекского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14 октября 2022 года № 8/19. Утратило силу решением Майского районного маслихата Павлодарской области от 30 ноября 2023 года № 3/6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Кентубекского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сентября 2014 года № 10/40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Кентубекского сельского округа Майского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Кентубекского сельского округа Майского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Кентубекского сельского округа Майского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селадля участия в сходе местного сообщества на территории Кентубекского сельского округа Майского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Кентубекского сельского округа Майского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Кентубекского сельского округа подразделяется на участки: Ферма 1, Ферма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от участка села Кентубек 3 (три) человек, от участка Ферма 1 – 1 (один) человек, от участка Ферма3 – 1 (один)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Кентубекскогосельского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Кентубекскогосельского округа оповещается акимом Кентубекскогосельского округа не позднее чем за десять календарных дней до дня его проведения через средства массовой информации, социальные сети Instagram, Facebookи, Whats’App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мест их проживания организуется акимом Кентубекского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участвовать, согласно второму абзацу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не имеют права участвовать в сходе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Кентубекского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Кентубекского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Кентубекского сельского округа в течение 3 рабочих дней.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Кентубекского сельского округа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Кентубекского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Кентубек–3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Ферма 1 - 1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Ферма 3 –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