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550a" w14:textId="53f5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в Майском районе</w:t>
      </w:r>
    </w:p>
    <w:p>
      <w:pPr>
        <w:spacing w:after="0"/>
        <w:ind w:left="0"/>
        <w:jc w:val="both"/>
      </w:pPr>
      <w:r>
        <w:rPr>
          <w:rFonts w:ascii="Times New Roman"/>
          <w:b w:val="false"/>
          <w:i w:val="false"/>
          <w:color w:val="000000"/>
          <w:sz w:val="28"/>
        </w:rPr>
        <w:t>Постановление акимата Майского района Павлодарской области от 4 мая 2022 года № 88/5</w:t>
      </w:r>
    </w:p>
    <w:p>
      <w:pPr>
        <w:spacing w:after="0"/>
        <w:ind w:left="0"/>
        <w:jc w:val="both"/>
      </w:pPr>
      <w:bookmarkStart w:name="z1"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Типовыми правилами расчета норм образования и накопления коммунальных отходов,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акимат Майского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 по Майскому району.</w:t>
      </w:r>
    </w:p>
    <w:bookmarkEnd w:id="1"/>
    <w:bookmarkStart w:name="z3" w:id="2"/>
    <w:p>
      <w:pPr>
        <w:spacing w:after="0"/>
        <w:ind w:left="0"/>
        <w:jc w:val="both"/>
      </w:pPr>
      <w:r>
        <w:rPr>
          <w:rFonts w:ascii="Times New Roman"/>
          <w:b w:val="false"/>
          <w:i w:val="false"/>
          <w:color w:val="000000"/>
          <w:sz w:val="28"/>
        </w:rPr>
        <w:t>
      2. Государственному учреждению "Отдел реального сектора экономики Майского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направление настоящего постановления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размещение настоящего постановления на интернет - ресурсе акимата Майского района;</w:t>
      </w:r>
    </w:p>
    <w:p>
      <w:pPr>
        <w:spacing w:after="0"/>
        <w:ind w:left="0"/>
        <w:jc w:val="both"/>
      </w:pPr>
      <w:r>
        <w:rPr>
          <w:rFonts w:ascii="Times New Roman"/>
          <w:b w:val="false"/>
          <w:i w:val="false"/>
          <w:color w:val="000000"/>
          <w:sz w:val="28"/>
        </w:rPr>
        <w:t>
      принятие иных необходимых мер вытекающих из настоящего постановления.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Амирин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Майского района от</w:t>
            </w:r>
            <w:r>
              <w:br/>
            </w:r>
            <w:r>
              <w:rPr>
                <w:rFonts w:ascii="Times New Roman"/>
                <w:b w:val="false"/>
                <w:i w:val="false"/>
                <w:color w:val="000000"/>
                <w:sz w:val="20"/>
              </w:rPr>
              <w:t>"4" мая 2022 года</w:t>
            </w:r>
            <w:r>
              <w:br/>
            </w:r>
            <w:r>
              <w:rPr>
                <w:rFonts w:ascii="Times New Roman"/>
                <w:b w:val="false"/>
                <w:i w:val="false"/>
                <w:color w:val="000000"/>
                <w:sz w:val="20"/>
              </w:rPr>
              <w:t>№ 88/5</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Майскому району</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а также Типовыми правилами расчета норм образования и накопления коммунальных отходов,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и определяют порядок расчета норм образования и накопления коммунальных отходов Майскому району.</w:t>
      </w:r>
    </w:p>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Start w:name="z8" w:id="6"/>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6"/>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Start w:name="z9" w:id="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7"/>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1" w:id="8"/>
    <w:p>
      <w:pPr>
        <w:spacing w:after="0"/>
        <w:ind w:left="0"/>
        <w:jc w:val="left"/>
      </w:pPr>
      <w:r>
        <w:rPr>
          <w:rFonts w:ascii="Times New Roman"/>
          <w:b/>
          <w:i w:val="false"/>
          <w:color w:val="000000"/>
        </w:rPr>
        <w:t xml:space="preserve"> Виды объектов жилищного фонда и нежилые помещения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 ______________________________________</w:t>
      </w:r>
    </w:p>
    <w:p>
      <w:pPr>
        <w:spacing w:after="0"/>
        <w:ind w:left="0"/>
        <w:jc w:val="both"/>
      </w:pPr>
      <w:r>
        <w:rPr>
          <w:rFonts w:ascii="Times New Roman"/>
          <w:b w:val="false"/>
          <w:i w:val="false"/>
          <w:color w:val="000000"/>
          <w:sz w:val="28"/>
        </w:rPr>
        <w:t>
      1. Адрес ____________________________________________________________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________________________________________________________</w:t>
      </w:r>
    </w:p>
    <w:p>
      <w:pPr>
        <w:spacing w:after="0"/>
        <w:ind w:left="0"/>
        <w:jc w:val="both"/>
      </w:pPr>
      <w:r>
        <w:rPr>
          <w:rFonts w:ascii="Times New Roman"/>
          <w:b w:val="false"/>
          <w:i w:val="false"/>
          <w:color w:val="000000"/>
          <w:sz w:val="28"/>
        </w:rPr>
        <w:t>
      3. Номер домовладения _______________________________________________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___________________________________________</w:t>
      </w:r>
    </w:p>
    <w:p>
      <w:pPr>
        <w:spacing w:after="0"/>
        <w:ind w:left="0"/>
        <w:jc w:val="both"/>
      </w:pPr>
      <w:r>
        <w:rPr>
          <w:rFonts w:ascii="Times New Roman"/>
          <w:b w:val="false"/>
          <w:i w:val="false"/>
          <w:color w:val="000000"/>
          <w:sz w:val="28"/>
        </w:rPr>
        <w:t>
      а) наличие водопровода, канализации, газа _______________________________</w:t>
      </w:r>
    </w:p>
    <w:p>
      <w:pPr>
        <w:spacing w:after="0"/>
        <w:ind w:left="0"/>
        <w:jc w:val="both"/>
      </w:pPr>
      <w:r>
        <w:rPr>
          <w:rFonts w:ascii="Times New Roman"/>
          <w:b w:val="false"/>
          <w:i w:val="false"/>
          <w:color w:val="000000"/>
          <w:sz w:val="28"/>
        </w:rPr>
        <w:t>
      б) вид отопления (центральное, печное, местное) __________________________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______________________</w:t>
      </w:r>
    </w:p>
    <w:p>
      <w:pPr>
        <w:spacing w:after="0"/>
        <w:ind w:left="0"/>
        <w:jc w:val="both"/>
      </w:pPr>
      <w:r>
        <w:rPr>
          <w:rFonts w:ascii="Times New Roman"/>
          <w:b w:val="false"/>
          <w:i w:val="false"/>
          <w:color w:val="000000"/>
          <w:sz w:val="28"/>
        </w:rPr>
        <w:t>
      г) наличие мусоропровода _____________________________________________</w:t>
      </w:r>
    </w:p>
    <w:p>
      <w:pPr>
        <w:spacing w:after="0"/>
        <w:ind w:left="0"/>
        <w:jc w:val="both"/>
      </w:pPr>
      <w:r>
        <w:rPr>
          <w:rFonts w:ascii="Times New Roman"/>
          <w:b w:val="false"/>
          <w:i w:val="false"/>
          <w:color w:val="000000"/>
          <w:sz w:val="28"/>
        </w:rPr>
        <w:t>
      д) площадь дворовой территории, м2 ____________________________________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w:t>
      </w:r>
    </w:p>
    <w:p>
      <w:pPr>
        <w:spacing w:after="0"/>
        <w:ind w:left="0"/>
        <w:jc w:val="both"/>
      </w:pPr>
      <w:r>
        <w:rPr>
          <w:rFonts w:ascii="Times New Roman"/>
          <w:b w:val="false"/>
          <w:i w:val="false"/>
          <w:color w:val="000000"/>
          <w:sz w:val="28"/>
        </w:rPr>
        <w:t>
      из них тротуары ______________________________________________________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 _____________________________</w:t>
      </w:r>
    </w:p>
    <w:p>
      <w:pPr>
        <w:spacing w:after="0"/>
        <w:ind w:left="0"/>
        <w:jc w:val="both"/>
      </w:pPr>
      <w:r>
        <w:rPr>
          <w:rFonts w:ascii="Times New Roman"/>
          <w:b w:val="false"/>
          <w:i w:val="false"/>
          <w:color w:val="000000"/>
          <w:sz w:val="28"/>
        </w:rPr>
        <w:t>
      7. Периодичность вывоза отходов _______________________________________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p>
      <w:pPr>
        <w:spacing w:after="0"/>
        <w:ind w:left="0"/>
        <w:jc w:val="both"/>
      </w:pPr>
      <w:r>
        <w:rPr>
          <w:rFonts w:ascii="Times New Roman"/>
          <w:b w:val="false"/>
          <w:i w:val="false"/>
          <w:color w:val="000000"/>
          <w:sz w:val="28"/>
        </w:rPr>
        <w:t>
      9. Периодичность вывоза вторсырья ____________________________________ ____________________________________________________________________</w:t>
      </w:r>
    </w:p>
    <w:p>
      <w:pPr>
        <w:spacing w:after="0"/>
        <w:ind w:left="0"/>
        <w:jc w:val="both"/>
      </w:pPr>
      <w:r>
        <w:rPr>
          <w:rFonts w:ascii="Times New Roman"/>
          <w:b w:val="false"/>
          <w:i w:val="false"/>
          <w:color w:val="000000"/>
          <w:sz w:val="28"/>
        </w:rPr>
        <w:t>
      10. Периодичность вывоза пищевых отходов _____________________________ ____________________________________________________________________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____________________________________________________________________</w:t>
      </w:r>
    </w:p>
    <w:p>
      <w:pPr>
        <w:spacing w:after="0"/>
        <w:ind w:left="0"/>
        <w:jc w:val="both"/>
      </w:pPr>
      <w:r>
        <w:rPr>
          <w:rFonts w:ascii="Times New Roman"/>
          <w:b w:val="false"/>
          <w:i w:val="false"/>
          <w:color w:val="000000"/>
          <w:sz w:val="28"/>
        </w:rPr>
        <w:t>
      Подписи: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____________________________________________</w:t>
      </w:r>
    </w:p>
    <w:p>
      <w:pPr>
        <w:spacing w:after="0"/>
        <w:ind w:left="0"/>
        <w:jc w:val="both"/>
      </w:pPr>
      <w:r>
        <w:rPr>
          <w:rFonts w:ascii="Times New Roman"/>
          <w:b w:val="false"/>
          <w:i w:val="false"/>
          <w:color w:val="000000"/>
          <w:sz w:val="28"/>
        </w:rPr>
        <w:t>
      2. Адрес ___________________________________________________________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 __________________________________________________________________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 ___________________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_________________________</w:t>
      </w:r>
    </w:p>
    <w:p>
      <w:pPr>
        <w:spacing w:after="0"/>
        <w:ind w:left="0"/>
        <w:jc w:val="both"/>
      </w:pPr>
      <w:r>
        <w:rPr>
          <w:rFonts w:ascii="Times New Roman"/>
          <w:b w:val="false"/>
          <w:i w:val="false"/>
          <w:color w:val="000000"/>
          <w:sz w:val="28"/>
        </w:rPr>
        <w:t>
      7. Общая площадь помещений, м2 _____________________________________ торговая___________________________________________________________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__________________________________ ___________________________________________________________________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____________________________ ___________________________________________________________________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фракций)____________________________________________</w:t>
      </w:r>
    </w:p>
    <w:p>
      <w:pPr>
        <w:spacing w:after="0"/>
        <w:ind w:left="0"/>
        <w:jc w:val="both"/>
      </w:pPr>
      <w:r>
        <w:rPr>
          <w:rFonts w:ascii="Times New Roman"/>
          <w:b w:val="false"/>
          <w:i w:val="false"/>
          <w:color w:val="000000"/>
          <w:sz w:val="28"/>
        </w:rPr>
        <w:t>
      Подписи: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Бланк первичных записей</w:t>
      </w:r>
    </w:p>
    <w:p>
      <w:pPr>
        <w:spacing w:after="0"/>
        <w:ind w:left="0"/>
        <w:jc w:val="both"/>
      </w:pPr>
      <w:r>
        <w:rPr>
          <w:rFonts w:ascii="Times New Roman"/>
          <w:b w:val="false"/>
          <w:i w:val="false"/>
          <w:color w:val="000000"/>
          <w:sz w:val="28"/>
        </w:rPr>
        <w:t>
      _________________ (дата) по объекту _________________________________________________________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Ф.И.О.(при его наличии), должность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