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ccd7" w14:textId="d0e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Малайсаринского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9/24.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Малайсаринского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2 908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146 298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Малайсаринского сельского округа на 2023 год объем субвенций, передаваемых из районного бюджета в общей сумме 45 610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2023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