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7531" w14:textId="c1b7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земельных отношений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11 мая 2022 года № 92/5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Майского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земельных отношений Майского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Майского района"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опубликование настоящего постановления в районной газете "Шамшырак";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Майского района Шоканова М.С.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92/5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 Майского района"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Майского района" (далее - ГУ "Отдел земельных отношений Майского района") является государственным органом Республики Казахстан, осуществляющим руководство в сфере земельных отношений на территории Майского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земельных отношений Майского района"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земельных отношений Майского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земельных отношений Майского района"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земельных отношений Майского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земельных отношений Майского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ГУ "Отдел земельных отношений Майского района" по вопросам своей компетенции в установленном законодательством порядке принимает решения, оформляемые приказами руководителя, ГУ "Отдел земельных отношений Майского района" и другими актами, предусмотренными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ГУ "Отдел земельных отношений Майского района"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Майского района,140800, село Коктобе, ул. Аблайхана, строение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деятельности ГУ "Отдел земельных отношений Майского района": рабочие дни понедельник- пятница с 9-00 до 18-30 часов, обеденный перерыв с 13-00 до 14-30 часов, выходные дни: суббота –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лица: на государственном языке – "Май ауданының жер қатынастары бөлімі" мемлекеттік мекемесі, на русском языке - государственное учреждение "Отдел земельных отношений Майского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ГУ"Отдел земельных отношений Майского района" является государство в лице акимата Майского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ГУ"Отдел земельных отношений Майского района"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ГУ "Отдел земельных отношений Майского района"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"Отдел земельных отношений Майского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ГУ "Отдел земельных отношений Майского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земельных отношений Майского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задачи и полномочия ГУ "Отдел земельных отношений Майского района"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ГУ "Отдел земельных отношений Майского района" является проведение государственной политики в сфере земельных отношений в Майском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ГУ "Отдел земельных отношений Майского района" является осуществление государственной политики в вопросах регулирования земельных отношений на территории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единой государственной политики в области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 исполнение земельного законодательства, решений областных, районных представительных и исполнительных органов по организации использования охраны земель.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1-2) в пределах своих полномочий заключать договора,соглашения;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соблюдать нормы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качествнно оказывать населению государственные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вести бухгалтерский учет и финансовую отчетность государственного учреждения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обеспечивать сохранность закрепленного за ним коммунального имущества в соответствии с нормативными правовыми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бесхозяйных земельных участков и организация работы по постановке их на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регулирования земельных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и проектов решений местного исполнительного органа района по установлению публичных сервитутов для целей недропользования, связанных с геологическим изучением и разведкой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по принудительному отчуждению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делимости и неделимости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проведения землеустройства и утверждение землеустроительных проектов по формированию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проектов зонирования земель, проектов и схем по рациональному использованию земель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разработки проектов земельно-хозяйственного устройства территорий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проведения земельных торгов (конкурсов, аукционов);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экспертизы проектов и схем районного значения, затрагивающих вопросы использования и охраны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баланса земель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учета собственников земельных участков и землепользователей, а также других субъектов земельных правоотношений;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паспортов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предложений по переводу сельскохозяйственных угодий из одного вида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выявление земель, неиспользуемых и используемых с нарушением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подготовка предложений по резервированию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утверждение земельно-кадастрового плана;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ГУ "Отдел земельных отношений Майского района"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ГУ "Отдел земельных отношений Майского района" осуществляется первым руководителям, который несет персональную ответственность за выполнение возложенных на ГУ "Отдел земельных отношений Майского района"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ГУ "Отдел земельных отношений Майского района"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ГУ "Отдел земельных отношений Майского района" заместителей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ГУ "Отдел земельных отношений Майского района":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на утверждение акимата района Положение ГУ "Отдел земельных отношений Майского района" и внесений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ГУ "Отдел земельных отношений Майского района"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порядке, установленным законодательством Республики Казахстан, поощрение работников ГУ "Отдел земельных отношений Майского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указание по вопросам входящих в его компетенцию, обязательные для выполнения всеми работниками ГУ "Отдел земельных отношений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инструкции сотрудников ГУ "Отдел земельных отношений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ГУ "Отдел земельных отношений Майского района" во всех государственных органах, суде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 на право представления интересов ГУ "Отдел земельных отношений Майского района" во всех государственных органах, суде и иных организациях, независимо от форм собственности, в соответствии с действующим законодальством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направляет сотрудников ГУ "Отдел земельных отношений Майского района"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перспективные и текущие планы работы ГУ "Отдел земельных отношений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подписывает служебную документацию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земельных отношений Майского района" в период его отсутствия осуществляется лицом, его замещаюшим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ГУ "Отдел земельных отношений Майского района" и уполномоченным органом по управлению коммунальным имуществом (местным исполнительным органом района) регулируется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ГУ "Отдел земельных отношений Майского района" и уполномоченным органом соответствующей отрасли (местным исполнительным органом района) регулируется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администрацией ГУ "Отдел земельных отношений Майского района" с трудовым коллективом определяются в соответствии с Трудовым Кодексом Республики Казахстан, Законом Республики Казахстан "О государственной службе Республики Казахстан" и коллективным договором.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ГУ "Отдел земельных отношений Майского района"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ГУ "Отдел земельных отношений Майского района"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земельных отношений Майского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ГУ "Отдел земельных отношений Майского района" относится к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ГУ "Отдел земельных отношений Майского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ГУ "Отдел земельных отношений Майского района"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ГУ "Отдел земельных отношений Майского района"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упразднении (ликвидации) ГУ "Отдел земельных отношений Майского района"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