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5758" w14:textId="eb05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Майского сельского округа Майского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14 октября 2022 года № 10/19. Утратило силу решением Майского районного маслихата Павлодарской области от 30 ноября 2023 года № 3/6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Майского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Майского сельского округа Майского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29 сентября 2014 года № 4/40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Майского сельского округа Майского района".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социальной сферы, обеспечения прав и законных интересов граждан.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Майского сельского округа Майского района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Майского сельского округа Майского района (далее – Порядок) разработанв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и определения количества представителей жителей селадля участия в сходе местного сообщества на территории Майского сельского округа Майского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Майского сельского округа Майского района, в границах которого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Майского сельского округа подразделяется на участки: отделение Енбекши.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Майского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Майскогосельского округа оповещается акимом Майского сельского округа не позднее чем за десять календарных дней до дня его проведения через средства массовой информации, социальные сети Instagram, Facebookи, WhatsApp.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мест их проживания организуется акимом Майского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участвовать, согласно второму абзацу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не имеют права участвовать в сходе местного сообщества несовершеннолетние лица, лица, признанные судом недееспособными, а также лица, содержащиеся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Майскогосельского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Майского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Майского сельского округа в течение 3 рабочих дней.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количества представителей жителей села для участия в сходе местного сообществаМайскогосельского округа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представителей жителей села для участия в сходе местного сообщества на территории Майского сельского округа определяется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села Майск -2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отделения Енбекши –1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