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abdf" w14:textId="3e4a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Кентубекского сельского округа Майского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26 декабря 2022 года № 10/24.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4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бюджет Кентубекского сельского округа на 2023-2025 годы согласно приложениям 1, 2 и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60 084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3 030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56 859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60 458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Майского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Кентубекского сельского округа на 2023 год объем субвенций, передаваемых из районного бюджета в общей сумме 41 390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постоянную комиссию районого маслихата по вопросам социально-экономического развития и бюджета.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Майского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Арынов 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10/24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2023 год (с изменениями)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Майского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 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