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075f" w14:textId="cb60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Майтубек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Майского районного маслихата Павлодарской области от 14 октября 2022 года № 11/19. Утратило силу решением Майского районного маслихата Павлодарской области от 30 ноября 2023 года № 3/6</w:t>
      </w:r>
    </w:p>
    <w:p>
      <w:pPr>
        <w:spacing w:after="0"/>
        <w:ind w:left="0"/>
        <w:jc w:val="both"/>
      </w:pPr>
      <w:r>
        <w:rPr>
          <w:rFonts w:ascii="Times New Roman"/>
          <w:b w:val="false"/>
          <w:i w:val="false"/>
          <w:color w:val="ff0000"/>
          <w:sz w:val="28"/>
        </w:rPr>
        <w:t xml:space="preserve">
      Сноска. Утратило силу решением Майского районного маслихата Павлодарской области от 30.11.2023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и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Майский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Майтубек Майского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 от 29 сентября 2014 года № 6/40 "Об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Майтубек Майского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обеспечения прав и законных интересов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октября 2022 года</w:t>
            </w:r>
            <w:r>
              <w:br/>
            </w:r>
            <w:r>
              <w:rPr>
                <w:rFonts w:ascii="Times New Roman"/>
                <w:b w:val="false"/>
                <w:i w:val="false"/>
                <w:color w:val="000000"/>
                <w:sz w:val="20"/>
              </w:rPr>
              <w:t>№ 11/19</w:t>
            </w:r>
          </w:p>
        </w:tc>
      </w:tr>
    </w:tbl>
    <w:bookmarkStart w:name="z7" w:id="5"/>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Майтубек Майского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Майтубек Майского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и определения количества представителей жителей селадля участия в сходе местного сообщества на территории села Майтубек Майского района.</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Майтубек Майского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сходов местного сообщества</w:t>
      </w:r>
    </w:p>
    <w:bookmarkEnd w:id="7"/>
    <w:p>
      <w:pPr>
        <w:spacing w:after="0"/>
        <w:ind w:left="0"/>
        <w:jc w:val="both"/>
      </w:pPr>
      <w:r>
        <w:rPr>
          <w:rFonts w:ascii="Times New Roman"/>
          <w:b w:val="false"/>
          <w:i w:val="false"/>
          <w:color w:val="000000"/>
          <w:sz w:val="28"/>
        </w:rPr>
        <w:t>
      3. Сход местного сообщества проводится на территории Майтубекского сельского округа.</w:t>
      </w:r>
    </w:p>
    <w:p>
      <w:pPr>
        <w:spacing w:after="0"/>
        <w:ind w:left="0"/>
        <w:jc w:val="both"/>
      </w:pPr>
      <w:r>
        <w:rPr>
          <w:rFonts w:ascii="Times New Roman"/>
          <w:b w:val="false"/>
          <w:i w:val="false"/>
          <w:color w:val="000000"/>
          <w:sz w:val="28"/>
        </w:rPr>
        <w:t>
      4. На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Сход местного сообщества созывается и организуется акимом Майтубекского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Майтубекского сельского округа оповещается акимом Майтубекского сельского округа не позднее чем за десять календарных дней до дня его проведения через средства массовой информации, социальные сети Instagram, Facebookи, WhatsApp.</w:t>
      </w:r>
    </w:p>
    <w:p>
      <w:pPr>
        <w:spacing w:after="0"/>
        <w:ind w:left="0"/>
        <w:jc w:val="both"/>
      </w:pPr>
      <w:r>
        <w:rPr>
          <w:rFonts w:ascii="Times New Roman"/>
          <w:b w:val="false"/>
          <w:i w:val="false"/>
          <w:color w:val="000000"/>
          <w:sz w:val="28"/>
        </w:rPr>
        <w:t>
      7. Проведение схода местного сообщества в пределах села организуется акимом Майтубекского сельского округа.</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согласно второму абзацу </w:t>
      </w:r>
      <w:r>
        <w:rPr>
          <w:rFonts w:ascii="Times New Roman"/>
          <w:b w:val="false"/>
          <w:i w:val="false"/>
          <w:color w:val="000000"/>
          <w:sz w:val="28"/>
        </w:rPr>
        <w:t>пункту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Сход местного сообщества открывается акимом Майтубекского сельского округа или уполномоченным им лицом.</w:t>
      </w:r>
    </w:p>
    <w:p>
      <w:pPr>
        <w:spacing w:after="0"/>
        <w:ind w:left="0"/>
        <w:jc w:val="both"/>
      </w:pPr>
      <w:r>
        <w:rPr>
          <w:rFonts w:ascii="Times New Roman"/>
          <w:b w:val="false"/>
          <w:i w:val="false"/>
          <w:color w:val="000000"/>
          <w:sz w:val="28"/>
        </w:rPr>
        <w:t>
      Председателем схода местного сообщества является аким Майтубекскогосельского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схода местного сообщества.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схода местного сообщества.</w:t>
      </w:r>
    </w:p>
    <w:p>
      <w:pPr>
        <w:spacing w:after="0"/>
        <w:ind w:left="0"/>
        <w:jc w:val="both"/>
      </w:pPr>
      <w:r>
        <w:rPr>
          <w:rFonts w:ascii="Times New Roman"/>
          <w:b w:val="false"/>
          <w:i w:val="false"/>
          <w:color w:val="000000"/>
          <w:sz w:val="28"/>
        </w:rPr>
        <w:t>
      12. На сходе местного сообщества ведется протокол, который подписывается председателем и секретарем и передается в аппарат акима Майтубекского сельского округа.</w:t>
      </w:r>
    </w:p>
    <w:bookmarkStart w:name="z10" w:id="8"/>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 Майтубекского сельского округа</w:t>
      </w:r>
    </w:p>
    <w:bookmarkEnd w:id="8"/>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Майтубекского сельского округа определяется в следующем порядке:</w:t>
      </w:r>
    </w:p>
    <w:p>
      <w:pPr>
        <w:spacing w:after="0"/>
        <w:ind w:left="0"/>
        <w:jc w:val="both"/>
      </w:pPr>
      <w:r>
        <w:rPr>
          <w:rFonts w:ascii="Times New Roman"/>
          <w:b w:val="false"/>
          <w:i w:val="false"/>
          <w:color w:val="000000"/>
          <w:sz w:val="28"/>
        </w:rPr>
        <w:t>
      для села Майтубек – 3человек;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