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1057" w14:textId="c0c10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Кенесского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26 января 2022 года № 20/105. Утратило силу решением Павлодарского районного маслихата Павлодарской области от 21 ноября 2023 года № 9/107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9/107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Кенесского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21 апреля 2021 года № 3/26 "Об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Кенесского сельского округа Павлодарского района" (зарегистрированное в Реестре государственной регистрации нормативных правовых актов за № 7276).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социальной сферы, обеспечения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20/105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Кенесского сельского округа Павлодарского района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Кенесского сельского округа Павлодарского района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Кенесского сельского округа Павлодарского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Кенесского сельского округа Павлодарского района, в границах которого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Кенесского сельского округа подразделяется на участки: сҰла Новоямышево, Айтім, Каратогай.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Кенесского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Кенесского сельского округа оповещается акимом Кенесского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Кенесского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Кенесского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Кенесского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Кенесского сельского округа.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 для участия в сходе местного сообщества Кенесского сельского округа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 для участия в сходе местного сообщества на территории Кенесского сельского округа определяется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Новоямышево – 3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Айтім – 2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села Каратогай – 2 человека.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