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87de" w14:textId="14c8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Кемеңгер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января 2022 года № 20/108. Утратило силу решением Павлодарского районного маслихата Павлодарской области от 19 октября 2023 года № 8/89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Кемеңгер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23 декабря 2020 года № 78/367 "Об утверждении порядка проведения раздельных сходов местного сообщества и определения количества представителей жителей сҰл для участия в сходе местного сообщества на территории сельского округа Кемеңгер Павлодарского района" (зарегистрированное в Реестре государственной регистрации нормативных правовых актов за № 7167).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Кемеңгер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Кемеңгер Павлодарского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Кемеңгер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 Кемеңгер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Кемеңгер подразделяется на участки: сҰла Кемеңгер, Шанды, станция Красноармейка.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Кемеңгер.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сельского округа Кемеңгер оповещается акимом сельского округа Кемеңгер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Кемеңгер.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Кемеңгер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Кемеңгер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Кемеңгер.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сельского округа Кемеңгер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сельского округа Кемеңгер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Кемеңгер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Шанды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станции Красноармейка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