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db48" w14:textId="0dfd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19/94 "О бюджете Луганского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Луганского сельского округа на 2022-2024 годы" от 29 декабря 2021 года № 19/94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Луганского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