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261f" w14:textId="7ed2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19/90 "О бюджете Ефремовского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сентября 2022 года № 28/154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Ефремовского сельского округа на 2022-2024 годы" от 29 декабря 2021 года № 19/90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Ефремовского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59 712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2022 год (с изменениями)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