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a006" w14:textId="2d7a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декабря 2021 года № 19/93 "О бюджете Кенесского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сентября 2022 года № 28/156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Кенесского сельского округа на 2022-2024 годы" от 29 декабря 2021 года № 19/93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Кенесского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88 254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82 300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912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сельского округа на 2022 год (с изменениями)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