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d1c2" w14:textId="472d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29 декабря 2021 года № 19/98 "О бюджете села Ольгинка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22 сентября 2022 года № 28/161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села Ольгинка на 2022-2024 годы" от 29 декабря 2021 года № 19/98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села Ольгинка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64 292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944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села Ольгинка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