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0fa9" w14:textId="b740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19/99 "О бюджете Чернорецкого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Чернорецкого сельского округа на 2022-2024 годы" от 29 декабря 2021 года № 19/99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Чернорецкого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