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1a00" w14:textId="2aa1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19/101 "О бюджете Шакатского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сентября 2022 года № 28/164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Шакатского сельского округа на 2022-2024 годы" от 29 декабря 2021 года № 19/101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Шакатского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172 969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167 729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затраты–173 602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633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28/164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проекте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