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0cc7" w14:textId="b3f0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24 декабря 2021 года № 18/82 "О Павлодарском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27 октября 2022 года № 30/167.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Павлодарском районном бюджете на 2022-2024 годы" от 24 декабря 2021 года № 18/82 (зарегистрированное в Реестре государственной регистрации нормативных правовых актов за № 26210)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Павлодарский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8 008 582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1 234 308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45 993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6 722 067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8 103 266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89 158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142 881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53 723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-183 842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183 842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районном бюджете целевые текущие трансферты на 2022 год бюджетам сельских округов и села Ольгинка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90 087 тысяч тенге – на проведение ремонта автомобильных дорог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19 849 тысяч тенге – на расходы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358 819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13 082 тысячи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40 893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18 064 тысячи тенге – на проведение мероприятий по благоустройству и освещению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8 536 тысяч тенге – на текущие и капитальные расходы государственных органов.";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