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a489" w14:textId="76fa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19/89 "О бюджете Григорьевского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Григорьевского сельского округа на 2022-2024 годы" от 29 декабря 2021 года № 19/89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Григорьевского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303 870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295 632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–1 074 тысяч тенге;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