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9490" w14:textId="0cf9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31/176. Утратило силу решением Павлодарского районного маслихата Павлодарской области от 19 октября 2023 года № 8/97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Чернорецкого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Чернорецкого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Чернорецкого сельского округа подразделяется на участки: сҰла Чернорецк, Достык, Караголь, Пресное.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Чернорецкого сельского округа оповещается акимом Чернорецкого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Чернорецкого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Чернорецкого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Чернорецкого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Чернорецкого сельского округа.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Чернорецкого сельского округа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Чернорецкого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Чернорецк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Достык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Караголь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Пресное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