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20e4" w14:textId="d502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Зангарского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31/179. Утратило силу решением Павлодарского районного маслихата Павлодарской области от 19 октября 2023 года № 8/88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Зангарского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39/274 "Об утверждении Правил проведения раздельных сходов местного сообщества и количества представителей жителей сҰл для участия в сходе местного сообщества на территории Зангарского сельского округа Павлодарского района" (зарегистрированное в Реестре государственной регистрации нормативных правовых актов за № 4057).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Зангарского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Зангарского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Зангарского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Зангарского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Зангарского сельского округа подразделяется на участки: село Зангар, село Коряковка.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Зангарского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Зангарского сельского округа оповещается акимом Зангарского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Зангарского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Зангарского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Зангарского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Зангарского сельского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Зангарского сельского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Зангарского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Зангар – 4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Коряковка – 3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