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d3d" w14:textId="999b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декабря 2022 года № 32/183.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районный бюджет на 2023-2025 годы согласно приложениям 1, 2 и 3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5 224 056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3 485 061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5 370 818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65 903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00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2023 год резерв местного исполнительного органа района в сумме 33 184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районного маслихата Павлодарской области от 14.06.2023 </w:t>
      </w:r>
      <w:r>
        <w:rPr>
          <w:rFonts w:ascii="Times New Roman"/>
          <w:b w:val="false"/>
          <w:i w:val="false"/>
          <w:color w:val="000000"/>
          <w:sz w:val="28"/>
        </w:rPr>
        <w:t>№ 4/45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2023 год объем субвенции, передаваемой из областного бюджета – 997 504 тысячи тенге.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районного бюджета в бюджеты сельских округов и села Ольгинка, в общей сумме 793 502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69 246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40 282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37 086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65 513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91 004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36 766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65 393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77 628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43 491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83 094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85 767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61 645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36 587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текущие трансферты на 2023 год бюджетам сельских округов и села Ольгинка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тысячи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51 487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тысяч тенге – на текущие и капитальные расходы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районного маслихата Павлодарской области от 21.11.2023 № </w:t>
      </w:r>
      <w:r>
        <w:rPr>
          <w:rFonts w:ascii="Times New Roman"/>
          <w:b w:val="false"/>
          <w:i w:val="false"/>
          <w:color w:val="00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Павлодарского районного маслихата Павлодарской области 21.11.2023 № </w:t>
      </w:r>
      <w:r>
        <w:rPr>
          <w:rFonts w:ascii="Times New Roman"/>
          <w:b w:val="false"/>
          <w:i w:val="false"/>
          <w:color w:val="ff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