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044a" w14:textId="d8f0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Ефремовского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23 декабря 2022 года № 33/195.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бюджет Ефремовского сельского округа на 2023-2025 годы согласно приложениям 1, 2 и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47 952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19.10.2023 № </w:t>
      </w:r>
      <w:r>
        <w:rPr>
          <w:rFonts w:ascii="Times New Roman"/>
          <w:b w:val="false"/>
          <w:i w:val="false"/>
          <w:color w:val="000000"/>
          <w:sz w:val="28"/>
        </w:rPr>
        <w:t>8/75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Ефремовского сельского округа на 2023 год объем субвенции, передаваемой из районного бюджета в сумме 40 282 тысячи тенге.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33/195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Ефремовского сельского округа на 2023 год (с изменениями)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19.10.2023 № </w:t>
      </w:r>
      <w:r>
        <w:rPr>
          <w:rFonts w:ascii="Times New Roman"/>
          <w:b w:val="false"/>
          <w:i w:val="false"/>
          <w:color w:val="ff0000"/>
          <w:sz w:val="28"/>
        </w:rPr>
        <w:t>8/75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имущетсва,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автомобильныз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(недоиспользлванных)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Ефремовского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Ефремовского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