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024b" w14:textId="83a0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Зангарского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декабря 2022 года № 33/196.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Зангарского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94 060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94 642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000000"/>
          <w:sz w:val="28"/>
        </w:rPr>
        <w:t>8/76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Зангарского сельского округа на 2023 год объем субвенции, передаваемой из районного бюджета в сумме 37 086 тысяч тенге.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cельского округа на 2023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нсаеленных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