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a936" w14:textId="91ba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Мичуринского cельского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23 декабря 2022 года № 33/201.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бюджет Мичуринского сельского округа на 2023-2025 годы согласно приложениям 1, 2 и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92 828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19.10.2023 № </w:t>
      </w:r>
      <w:r>
        <w:rPr>
          <w:rFonts w:ascii="Times New Roman"/>
          <w:b w:val="false"/>
          <w:i w:val="false"/>
          <w:color w:val="000000"/>
          <w:sz w:val="28"/>
        </w:rPr>
        <w:t>8/81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Мичуринского cельского округа на 2023 год объем субвенции, передаваемой из районного бюджета в сумме 77 628 тысяч тенге.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33/201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Мичуринского cельского округа на 2023 год (с изменениями)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19.10.2023 № </w:t>
      </w:r>
      <w:r>
        <w:rPr>
          <w:rFonts w:ascii="Times New Roman"/>
          <w:b w:val="false"/>
          <w:i w:val="false"/>
          <w:color w:val="ff0000"/>
          <w:sz w:val="28"/>
        </w:rPr>
        <w:t>8/81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Мичуринского cельского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Мичуринского cельского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