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9813" w14:textId="cc49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Чернорецкого cельского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23 декабря 2022 года № 33/204.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Чернорецкого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115 140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99 351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000000"/>
          <w:sz w:val="28"/>
        </w:rPr>
        <w:t>8/83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Чернорецкого cельского округа на 2023 год объем субвенции, передаваемой из районного бюджета в сумме 85 767 тысяч тенге.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cельского округа на 2023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ff0000"/>
          <w:sz w:val="28"/>
        </w:rPr>
        <w:t>8/83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cельского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cельского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