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266" w14:textId="4ae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Черноярского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Черноярского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Черноярского cельского округа на 2023 год объем субвенции, передаваемой из районного бюджета в сумме 61 645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