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5625" w14:textId="30a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