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d410" w14:textId="2fed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5 апреля 2022 года № 67/4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экономики и бюджетного планирования Успенского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Успенского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Успенского района" является местным исполнительным органом, осуществляющий функции в сфере стратегического, экономического и бюджетного планирования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бюджетного планирования Успенского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экономики и бюджетного планирования Успенского района" осуществляет свою деятельность в соответствии с Конституцией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бюджетного планирования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бюджетного планирования Успенского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бюджетного планирования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экономики и бюджетного планирования Успенского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Успенского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бюджетного планирования Успенского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Юридический адрес государственного учреждения "Отдел экономики и бюджетного планирования Успенского района": 141000, Республика Казахстан, Павлодарская область, Успенский район, село Успенка, улица Терешковой, 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экономики и бюджетного планирования Успенского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экономики и бюджетного планирования Успенского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экономики и бюджетного планирования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Успенского района".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разработке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акимат района предложения по основным направлениям социально-экономической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для изучения дел и оказания методической помощи специалистов других отделов;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вырабатывать предложения по внесению изменений и дополнений в Реестр государственных услуг, оказываемых физическим лицам, в части государственных услуг, входящих в компетенцию Отдела экономики и бюджетного планирования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защиту прав и законных интересов государственного учреждения "Отдел экономики и бюджетного планирования Успенского района" в судебных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подготавливать и представлять государственным органам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и качество предоставляемой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свою деятельность в соответствии с Бюджетным законодательством Республики Казахстан и законодательством о государственном планировании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обязанности в соответствии с Бюджетным законодательством Республики Казахстан и законодательством о государственном планировании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области, обеспечения и контроля за ходом реализации государственных программ и прогноза социально-экономического развития области, выработки предложений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информации о состоянии экономики района за соответствующий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предложений по совершенствованию системы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Плана мероприятий Программы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Плана мероприятий Программы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является рабочим органом районной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деятельность бюджетной комиссии, в рамках процедур бюджетного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лимитов расходов администраторов бюджетных программ, лимитов на новые инициативы на основе прогнозных показателей социально-экономического развития области, приоритетных направлений расходования бюджетных средств, размера дефицита бюджета района на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заявок и бюджетных программ администраторов бюджетных программ, финансируемых из районного бюджета и бюджета 4- го уровня, на предмет их соответствия бюджетному и иному законодательству, формирование заключения по бюджетным заявкам и направление их на рассмотрение бюджетной комиссии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прогнозирование доходов в местный бюджет на среднесрочный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районного бюджета и бюджета 4- го уровня на трехлетний период на основе ежегодных Посланий Главы государства народу Казахстана, Прогноза социально-экономического развития и Программы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по уточнению, корректировке бюджетов на соответствующий финансовый год, формирование соответствующих документов на рассмотрение бюджетной комиссии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перечня приоритетных бюджетных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бюджетных инвестиционных проектов администраторов бюджетных программ и направление экономических заключений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экономических заключений местных бюджетных инвестиционных проектов, а также проектов, планируемых к финансированию за счет целевых трансфертов на развитие и кредитов из республиканского бюджета, на основании заключения экономической экспертизы юридических лиц, определяемых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методологическое руководство процессом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государственной услуги по предоставлению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поселковых, сельских округов прибывшим для работы и проживания в сельские населенные пункты (в виде подъемного пособия и бюджетного кредита на приобретение или строительство жилья);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учет требований по кредитам, выданным из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в установленном порядке обращение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в пределах своей компетенции мероприятий, направленных на противодействие проявлениям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предложений по внесению изменений и (или) дополнений в вышестоящие органы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функции в соответствии с Бюджетным законодательством Республики Казахстан и законодательством о государственном планировании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органа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Успенского района"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экономики и бюджетного планирования Успенского района" назначается на должность и освобождается от должности акимом Успенского района,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экономики и бюджетного планирования Успенского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экономики и бюджетного планирования Успенского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и в пределах своей компетенции, назначает на должность и освобождает работников государственного учреждения "Отдел экономики и бюджетного планирования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утверждает должностные инструкции работников государственного учреждения "Отдел экономики и бюджетного планирования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государственное учреждение "Отдел экономики и бюджетного планирования Успенского района" во взаимоотношениях с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 и наложения дисциплинарных взысканий на сотрудников государственного учреждения "Отдел экономики и бюджетного планирования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 обязательные для выполнения всеми работниками государственного учреждения "Отдел экономики и бюджетного планирования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государственного учреждения "Отдел экономики и бюджетного планирования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возлагается на государственного служащего Отдела в соответствии с трудовым законодательством.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экономики и бюджетного планирования Успенского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экономики и бюджетного планирования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экономики и бюджетного планирования Успенского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экономики и бюджетного планирования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экономики и бюджетного планирования Успенского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