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151a" w14:textId="491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7 июня 2022 года № 125/6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внутренней политики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Успенского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Успенского района" (далее ГУ "Отдел внутренней политики Успенского района") является государственным органом Республики Казахстан, осуществляющим руководство в сфере внутренней политики на территории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Успенского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внутренней политики Успенского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Успенского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Успенского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Успенского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внутренней политики Успенского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внутренней политики Успенского района": 141000, Республика Казахстан, Павлодарская область, 141000, Успенского район, село Успенка, улица Қазыбек би,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внутренней политики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Успенского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внутренней политики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Успенского района"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ГУ "Отдел внутренней политики Успенского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социально-экономической и общественно-политической сферах путем координации деятельности исполнительных органов акимата Успенского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и реализации внутренней политики государства, а также актов и поручений Президента и Правительства Республики Казахстан, акима области, района по вопросам, относящимся к компетенции государственного учреждения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системы всестороннего мониторинга, прогнозирования и объективного изучения происходящих в Успенском районе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 пределах своей компетенции контроля за соблюдением на территории Успенского района законодательства Республики Казахстан о рекламе;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размещение государственного заказа по проведению государственной информационной политики на районном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объединениях", иных нормативных правовых актов по вопросам обеспечения прав граждан на свободу религиозных убеждений;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социологических и политологических исследований, направленных на прогнозирование общественно-политической ситуации в Успенского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 по вопросам, входящим в компетенцию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учувствовать в подготовке проектов нормативных правовых актов акима и акимата района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договоры в пределах своей компетенции по организованным конкурсам и закупкам товаров, работ и услуг на нужды отдела в соответствии с законом Республики Казахстан "О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внутренней политики Успенского района" в государственных органах,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составлять протоколы об административном правонарушении в соответствии с компетенцией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работу исполнительных органов акимата района и иных организаций по применению действующего законодательства в области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внутренней политики Успенского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актов Президента и Правительства Республики Казахстан, поручений Администрации Президента Республики Казахстан, решений и распоряжений акима области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и контроль за деятельностью и ходом информационно-пропагандистской работы акима района, акимов сельских округов, средств массовой информации по вопросам внутренней политики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освещение повседневной деятельности акимата района, акима района и его заместителей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информационно – пропагандистской работы на соответствие действующему законодательству и политическому курсу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государственными органами Успенского района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связей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и регулирование общественных процессов, происходящих в районе, проведение социологических исследований направленных на прогнозирование общественно – политической ситуации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работы по реализации молодежной политики и патриотического воспитания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последовательное осуществление политики государства на территории Успенского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изучения и анализа религиозной ситуации в регионе, организация деятельности антитеррористической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общественных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координации и взаимодействия с неправительственными организациями, этнокультурными, религиозными общественными объединениями, профессиональными союзами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организационной, консультативно-методической и информационной помощи этнокультурным объединениям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пропаганде культуры этнических групп, этнокультурных объединений и Ассамблеи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размещения и использования государственных символов Республики Казахстан на соответствие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 установленном законодательством Республики Казахстан порядке, рассмотрения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исполнения норм действующего законодательства Республики Казахстан по вопросам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конкуров и осуществление государственных закупок товаров, работ и услуг на нужды отдела в соответствии с законом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постоянный контроль и мониторинг за исполнением договоров государственных закупок работ и услуг, за освоением выделяемых бюджетных средств государственному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бюджетные программы и составляет бюджетную заявку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состояния кадровой работы, обеспеченности кадрами государственного учреждения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разработка планов деятельности ГУ "Отдел внутренней политики Успенского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выполнение совместно с другими подразделениями аппарата акима района организационно-методической и научно-исследовательской работы, входящей в компетенцию Отдела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проектов актов акимата и акима Успенского района по вопросам, входящим в компетенцию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на заседания акимата и совещания при акиме района по вопросам, относящимся к компетенции ГУ "Отдел внутренней политики Успенского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 в работе акимата района, по совершенствованию системы распространения информации о деятельности органов государственной власти, в общественно-политических и экономической сферах.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внутренней политики Успенского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ГУ "Отдел внутренней политики Успенского района" осуществляется руководителем, который несет персональную ответственность за выполнение возложенных на ГУ "Отдел внутренней политики Успенского района"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ГУ "Отдел внутренней политики Успенского района" назначается на должность и освобождается от должности в соответствии с действующим законодательством Республики Казахстан акимом Успенского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Успенского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Успенского района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выполнение обязанностей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внутренней политики Успенского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акты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занимаемой должности работников государственного учреждения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работников и функции структурных подразделений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работников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должностные инструкции работников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перспективные и текущие планы работы ГУ "Отдел внутренней политики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назначает на должность и освобождает от должности руководителя подведомственной организации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порядке, установленном законодательством Республики Казахстан, поощрение руководителя подведомственной организации, наложение на него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заключает договоры, соглашения и иные сделки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ГУ "Отдел внутренней политики Успенского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ГУ "Отдел внутренней политики Успенского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администрацией ГУ "Отдел внутренней политики Успенского района" и трудовым коллективом определяются в соответствии с Трудовым кодексом Республики Казахстан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внутренней политики Успенского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внутренней политики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ГУ "Отдел внутренней политики Успенского района",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ГУ "Отдел внутренней политики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внутренней политики Успенского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ГУ "Отдел внутренней политики Успенского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ГУ "Отдел внутренней политики Успенского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развития молодежных инициатив" отдела внутренней политики Успенского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