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ab8" w14:textId="1168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2021 года № 69/12 "О бюджетах сельских округов Успенского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16 июня 2022 года № 111/18.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декабря 2021 года № 69/12 "О бюджетах сельских округов Успенского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169 571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