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5d93" w14:textId="6295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29 декабря 2021 года № 69/12 "О бюджетах сельских округов Успенского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6 октября 2022 года № 125/22.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29 декабря 2021 года № 69/12 "О бюджетах сельских округов Успенского района на 2022-2024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Успенского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171 073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Равнопольского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Ольгинского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Новопокровского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46 209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603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Лозовского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248 402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Конырозекского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778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Козыкеткенского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1 542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191 176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