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815" w14:textId="087b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2021 года № 64/11 "Об Успенском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декабря 2022 года № 134/24.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2021 года № 64/11 "Об Успенском районном бюджете на 2022-2024 годы" (зарегистрировано в Реестре государственной регистрации нормативных правовых актов под № 25986)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5 633 547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726 797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4 892 919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5 724 822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59 051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150 326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41 838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 тысяч тенге – на оплату командировочных расходов и служебных разъездов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2022 год в сумме 0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