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2d87" w14:textId="a2c2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15 июля 2020 года № 301/61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Козыкеткенского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143/24.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15 июля 2020 года № 301/61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Козыкеткенского сельского округа Успенского района" (зарегистрировано в Реестре государственной регистрации нормативных правовых актов под № 6878)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Козыкеткенского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Козыкеткенского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301/61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Козыкеткенского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Козыкеткенского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Козыкеткенского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Козыкеткенского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Козыкеткенском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Козыкеткенского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21 декабря 2022 года </w:t>
            </w:r>
            <w:r>
              <w:br/>
            </w:r>
            <w:r>
              <w:rPr>
                <w:rFonts w:ascii="Times New Roman"/>
                <w:b w:val="false"/>
                <w:i w:val="false"/>
                <w:color w:val="000000"/>
                <w:sz w:val="20"/>
              </w:rPr>
              <w:t>№ 143/24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Козыкеткенского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Козыкеткен: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Тойкен кажы, Жалайыра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Жамбыла Жабаева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Торайгырова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Алтынсарина,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Исы Байзакова, Аманат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Ковалевка: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Остапенко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