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bab4" w14:textId="58bb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Успенского районного маслихата от 15 июля 2020 года № 300/61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Успенского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21 декабря 2022 года № 148/24. Утратило силу решением Успенского районного маслихата Павлодарской области от 25 сентября 2023 года № 43/7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15 июля 2020 года № 300/61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Успенского сельского округа Успенского района" (зарегистрировано в Реестре государственной регистрации нормативных правовых актов под № 6877)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и определения количества представителей жителей сел и улиц для участия в сходе местного сообщества на территории Успенского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Успенского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Успенского сельского округа Успенского района Павлодарской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Успенского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148/24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Успенского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15 июля 2020 года </w:t>
            </w:r>
            <w:r>
              <w:br/>
            </w:r>
            <w:r>
              <w:rPr>
                <w:rFonts w:ascii="Times New Roman"/>
                <w:b w:val="false"/>
                <w:i w:val="false"/>
                <w:color w:val="000000"/>
                <w:sz w:val="20"/>
              </w:rPr>
              <w:t>№ 300/61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Успенского сельского округа Успенского района Павлодарской области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Успенского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Успенского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 и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Успенского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Успенском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и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данных селах и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сел и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Успенского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148/24</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Успенского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и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и улиц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Успенка: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Наукенова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Терешковой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Милевского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Мәшхүр Жүсіп Көпеева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Бұқар жырау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Восточная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Мира, Гоголя, Чехова, Пушкина, Северная, Крупской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Мәншүк Мәметова, Чапаева, Яременко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Семенченко, Баюка, 10 лет Независимости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Шевченко, Геринга,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Строительная, Энергетиков, Юбилейная,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Некрасова, 1 Мая, Целинная, Новосельская,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Белоусовка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Травянка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