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b1b8" w14:textId="7cfb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29 декабря 2021 года № 69/12 "О бюджетах сельских округов Успенского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23 декабря 2022 года № 151/25.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 бюджетах сельских округов Успенского района на 2022-2024 годы" от 29 декабря 2021 года № 69/12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Успенского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Равнопольского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Ольгинского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Лозовского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Конырозекского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Козыкеткенского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