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8b25" w14:textId="dd48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Успенского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29 декабря 2022 года № 154/26.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Успенского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Равнопольского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Ольгинского сельского округа на 2023-2025 годы согласно приложениям 7, 8 и 9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Успенского районного маслихата Павлодарской области от 02.10.2023 № </w:t>
      </w:r>
      <w:r>
        <w:rPr>
          <w:rFonts w:ascii="Times New Roman"/>
          <w:b w:val="false"/>
          <w:i w:val="false"/>
          <w:color w:val="00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Новопокровского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168 256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Успенского районного маслихата Павлодарской области от 02.10.2023 № </w:t>
      </w:r>
      <w:r>
        <w:rPr>
          <w:rFonts w:ascii="Times New Roman"/>
          <w:b w:val="false"/>
          <w:i w:val="false"/>
          <w:color w:val="00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Лозовского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Конырозекского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Козыкеткенского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372 424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бюджетах сельских округов Успенского района на 2023 год объемы субвенций, передаваемых из районного бюджета, в общей сумме 284 040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– 53 711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– 36 035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– 41 854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– 31 369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– 49 001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– 39 068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– 33 002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Ольгинского сельского округа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Успенского районного маслихата Павлодарской области от 02.10.2023 № </w:t>
      </w:r>
      <w:r>
        <w:rPr>
          <w:rFonts w:ascii="Times New Roman"/>
          <w:b w:val="false"/>
          <w:i w:val="false"/>
          <w:color w:val="ff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Новопокровского сельского округа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Успенского районного маслихата Павлодарской области от 02.10.2023 № </w:t>
      </w:r>
      <w:r>
        <w:rPr>
          <w:rFonts w:ascii="Times New Roman"/>
          <w:b w:val="false"/>
          <w:i w:val="false"/>
          <w:color w:val="ff0000"/>
          <w:sz w:val="28"/>
        </w:rPr>
        <w:t>44/8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Успенского районного маслихата Павлодарской области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58/11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