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629" w14:textId="5870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2021 года № 78/21 "О бюджете сельских округов Щербактинского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16 марта 2022 года № 87/24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2022 – 2024 годы" от 27 декабря 2021 года № 78/21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2022 –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2022 – 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