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654e" w14:textId="6936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27 декабря 2021 года № 78/21 "О бюджете сельских округов Щербактинского района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26 августа 2022 года № 112/31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сельских округов Щербактинского района на 2022 – 2024 годы" от 27 декабря 2021 года № 78/21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Александровского сельского округа на 2022 – 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61180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6482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Галкинского сельского округа на 2022 – 2024 годы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247859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3611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244124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Жылы-Булакского сельского округа на 2022 – 2024 годы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84107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Орловского сельского округа на 2022 – 2024 годы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48434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Сосновского сельского округа на 2022 – 2024 годы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269396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258918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269708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Шалдайского сельского округа на 2022 – 2024 годы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57038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Шарбактинского сельского округа на 2022 – 2024 годы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498092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454556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510271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12179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2022 год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Галкинского сельского округа на 2022 год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Жылы-Булакского сельского округа на 2022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Орловского сельского округа на 2022 год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Шалдайского сельского округа на 2022 год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2022 год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