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04816" w14:textId="38048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Алматы от 14 декабря 2021 года № 101 "О бюджете города Алматы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XXX сессии маслихата города Алматы VII созыва от 30 ноября 2022 года № 190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"О бюджете города Алматы на 2022-2024 годы" от 14 декабря 2021 года № 101 (зарегистрировано в Реестре государственной регистрации нормативных правовых актов под № 162101)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Алматы на 2022-2024 годы согласно приложениям 1, 2 и 3 к настоящему решению,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1 204 505 203,7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957 912 923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18 178 105,7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29 448 068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198 966 107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1 108 492 152,9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20 669 679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115 477 768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115 907 768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-40 134 396,2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(использования профицита) бюджета – 40 134 396,2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в бюджете города расходы на государственные услуги общего характера в сумме 10 465 284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расходы на оборону в размере 8 598 602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расходы по обеспечению общественного порядка, безопасности, правовой, судебной, уголовно-исполнительной деятельности в сумме 32 295 718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расходы на образование в сумме 329 202 793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расходы на здравоохранение в сумме 37 448 618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расходы на социальную помощь и социальное обеспечение в сумме 44 028 144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расходы на жилищно-коммунальное хозяйство в сумме 162 131 148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расходы на культуру, спорт, туризм и информационное пространство в сумме 49 640 518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расходы на топливно-энергетический комплекс и недропользование в сумме 21 258 550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расходы на сельское, водное, лесное, рыбное хозяйство, особо охраняемые природные территории, охрана окружающей среды и животного мира, земельные отношения в сумме 13 126 790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расходы на промышленность, архитектурную, градостроительную и строительную деятельность в сумме 6 678 799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расходы на транспорт и коммуникации в сумме 118 776 814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расходы на прочие расходы в сумме 165 801 794 тысячи тенге.".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Канкуров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2021 года № 101</w:t>
            </w:r>
          </w:p>
        </w:tc>
      </w:tr>
    </w:tbl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2022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1 204 505 203,7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957 912 923,0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682 721 348,0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341 276 454,0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341 444 894,0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182 024 195,0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182 024 195,0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53 336 698,0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33 724 803,0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16 198 715,0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22 270 704,0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9 184 198,0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18 178 105,7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9 116 991,0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9 116 991,0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6 248 831,7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6 248 831,7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29 448 068,0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24 958 068,0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24 958 068,0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198 966 107,0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198 966 107,0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198 966 107,0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1 108 492 152,9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10 465 284,0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активов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планирования,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экономической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8 598 602,0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32 295 718,0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28 005 797,0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21 123 663,0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329 202 793,0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41 471 706,0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41 471 706,0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детских дошкольных организаций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5 342 126,0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167 166 901,0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80 510 929,0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6 346 079,0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70 790 806,0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62 805 880,0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организаций среднего образования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11 311 179,0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39 973 201,0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24 042 922,0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24 003 906,0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6 223 991,0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6 223 991,0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организациях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9 709 371,0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37 448 618,0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9 517 305,0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7 836 136,0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здравоохранения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специального медицинского 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17 418 933,0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16 581 669,0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мероприятия по предупреждению распространения коронавирусной инфекции COVID-19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44 028 144,0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8 792 281,0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20 394 656,0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10 916 831,0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6 378 637,0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занятости и социальных программ для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инспекции труда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развития коммунальной инфраструктуры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143 460 612,0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22 723 538,0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22 723 538,0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46 548 244,0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13 518 554,0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15 809 690,0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коммунальной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развития коммунальной инфраструктуры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19 493 604,0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17 973 778,0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экологии и окружающей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6 642 689,0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6 642 689,0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45 509 331,0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13 192 820,0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29 631 695,0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коммунальной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экологии и окружающей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49 640 518,0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18 222 597,0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14 994 778,0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16 431 385,0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7 653 420,0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6 459 794,0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государственных городских спортивных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культуры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молодежной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общественного развития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21 258 550,0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21 258 550,0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21 258 550,0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9 126 790,0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реcпубликанского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экологии и окружающей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экологии и окружающей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5 974 553,0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экологии и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оздоровлению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экосистемы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6 678 799,0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городского планирования и урбанистики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контроля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градостроительного и земельного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112 950 381,0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45 443 732,0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25 202 678,0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20 241 054,0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67 506 649,0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7 482 031,0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50 406 900,0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55 720 459,0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9 254 599,0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АО "Фонд развития предпринимательства "Даму"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промышленности, инвестиций и сельского хозяйства,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административных зданий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8 902 013,0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8 902 013,0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экологии и окружающей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7 963 991,0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7 963 991,0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239 652 893,9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239 652 893,9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1 490 196,5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211 516 094,0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18 920 906,0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7 270 697,4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20 669 679,0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22 670 536,0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18 670 536,0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коммунальной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18 670 536,0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18 670 536,0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115 477 768,0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115 907 768,0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на строительство метрополитена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110 081 335,0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30 194 341,0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30 194 341,0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67 690 277,0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67 690 277,0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коммунальной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7 438 226,0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7 438 226,0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-40 134 396,2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40 134 396,2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