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1e0b" w14:textId="2601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июня 2022 года № 2/248.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коммунальном государственном учреждении "Аппарат акима города Алматы",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порядке: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о внесенных изменениях в его Учредительные документы;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электронном виде в течении двадцати календарных дней со дня подписания и размещение на интернет ресурсе акимата города Алматы.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города Алматы Нурпеисова А.Б.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2022 года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1/89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города Алматы"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города Алматы" (далее – Аппарат акима) является государственным органом,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города Алматы.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города Алматы и другими актами, предусмотренными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"Аппарат акима города Алматы" утверждаются в соответствии с действующим законодательством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Бостандыкский район, площадь Республики, 4.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коммунального государственного учреждения "Аппарат акима города Алматы".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республиканского и местного бюджетов в соответствии с законодательством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Коммунальному государственному учреждению "Аппарат акима города Алматы"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 - техническое обеспечение деятельности акима города Алматы;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"обратной связи" и информирование общественности о работе акима и акимата города;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внедрению лучших международных практик и привлечению инвестиций через сотрудничество с зарубежными городами и организациями;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кадровой политики на принципах меритократии, прозрачности, результативности;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условий для развития языков в городе Алматы,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проводимой государственными органами города Алматы работы.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секретную,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экспертизу и подготовку заключений по проектам актов акимата и акима города, подготовленных государственными органами;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поручениям акима города и его заместителей готовить проекты постановлений акимата города, решений и распоряжений акима города;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установленных законодательством, возвращать проекты постановлений акимата города, решений и распоряжений акима города их разработчикам;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наличие согласования проектов нормативных правовых и иных актов с заинтересованными государственными органами и в случаях его отсутствия - возвращать соответствующие проекты в соответствии с Регламентом акимата города;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и возвращать корреспонденцию по вопросам, не требующим решений акимата города, в соответствующие государственные органы;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по поручению акима города совещания по рассмотрению разногласий государственных органов по проектам актов акимата города и акима города, а также по вопросам исполнения принятых нормативных правовых актов;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совещаний, в целях устранения замечаний по проектам нормативных правовых актов, приглашать на них должностных лиц государственных органов, занимающих должности не ниже заместителей первых руководителей;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проверок исполнения актов и поручений акима города, его заместителей и руководителя Аппарата акима и осуществлять контроль за их исполнением;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в государственных органах по соблюдению требований делопроизводства, в том числе комплексные, тематические и контрольные проверки состояния обеспечения режима секретности и ведения секретного делопроизводства, а также использования защитных средств и защищенной печатно-бланочной продукции;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руководителей, государственных органов за неисполнение или ненадлежащее исполнение поручений акима города и его заместителей;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 действующим законодательством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участником товариществ с ограниченной ответственностью по решению местного исполнительного органа;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устранению выявленных нарушений несоблюдения законодательства;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целевое и эффективное использование бюджетных средств, выделенных аппарату акима города Алматы;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исполнения законов Республики Казахстан, актов Президента и Правительства Республики Казахстан, нормативных правовых актов местного представительного и исполнительного органов;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системного мониторинга качественного и своевременного исполнения поручений Президента, Правительства, акима, заместителей акима и руководителя аппарата города структурными подразделениями акимата, в том числе с рассмотрением на аппаратных совещаниях;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сроков и качества исполнения поручений акима города, его заместителей, руководителя аппарата по обращениям граждан, в том числе, поступающих из Администрации Президента и Правительства Республики Казахстан;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хода выполнения контрольных поручений, подготовка аналитических материалов акиму города и руководителю аппарата акима о состоянии исполнительской дисциплины в структурных подразделениях акимата города;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информационно-аналитических материалов для обеспечения деятельности акима города, его заместителей и руководителя аппарата;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с Администрацией Президента, Правительством, Парламентом, маслихатом города Алматы, государственными органами, средствами массовой информации (далее - СМИ), общественными организациями и гражданами;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СМИ, публикаций в социальных сетях по выявлению актуальных вопросов развития города Алматы;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пресс-конференций, брифингов, пресс-туров, публикаций, а также своевременная реакция на обращения горожан;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представителями СМИ, блогерами, пресс-службами государственных органов по освещению деятельности акима и акимата города;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планирование, организация мероприятий акима города, в том числе выездных;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совершенствованию системы документирования, управления документацией;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аналитических материалов по актуальным проблемам города в обращениях и корреспонденции граждан, поступающих в акимат города;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встреч акима города с населением и координация проведения акимами районов встреч с населением;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протоколирования заседаний акимата города, совещаний, в том числе выездных, проводимых акимом, заместителями акима и руководителем аппарата акима города и контроль исполнения протокольных поручений;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выборов в рамках законодательства Республики Казахстан;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кадровой политики;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гендерной и семейно-демографической политики в городе Алматы, соблюдение норм гендерного баланса при принятии на работу и продвижения сотрудников;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работы по обучению, повышению квалификации, переподготовке, стажировке государственных служащих на системной основе, а также развитие института наставничества;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оценке эффективности деятельности государственных служащих;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Единой конкурсной, дисциплинарной, аттестационной комиссий, а также комиссии по представлению к награждению государственными наградами, почетной грамотой города Алматы;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структурных подразделений акимата и квазигосударственных структур города Алматы в области международного сотрудничества;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и организация мероприятий по привлечению иностранных инвестиций, трансферту технологий, продвижению экспортного, туристского и транзитно-транспортного потенциала города Алматы;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и защита интересов акимата и акима города в судах всех инстанций, рассмотрение актов прокурорского реагирования;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проектов постановлений акимата города, решений и распоряжений акима города на соответствие законодательству Республики Казахстан;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правового мониторинга нормативных правовых актов, а также координация нормотворческой деятельности;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на государственную регистрацию нормативных правовых актов в органы юстиции, опубликование нормативных правовых актов акима и акимата города в СМИ;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работы по составлению списков кандидатов в присяжные заседатели;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деятельности Алматинской городской комиссии по вопросам противодействия коррупции, Антитеррористической комиссии при акимате города Алматы, Алматинского городского оперативного штаба по борьбе с терроризмом, Межведомственного штаба по координации деятельности государственных органов, направленной на противодействие наркомании и наркопреступности;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территориальных подразделений центральных государственных органов и органов местного самоуправления по профилактике терроризма, минимизации и (или) ликвидации последствий терроризма;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мониторинг визуальной информации и реквизитов, проверка текстов рекламы на соответствие нормам Закона Республики Казахстан "О языках в Республике Казахстан". Выявление нарушений законодательства о языках в Республике Казахстан в территориальных подразделениях центральных государственных органов;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продвижение государственной языковой политики Республики Казахстан, оказание государственной поддержки гражданским инициативам в популяризации казахского языка и формировании общественного мнения в вопросах применения государственного языка;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контроль и мониторинг за соблюдением норм законодательства Республики Казахстан о языках, проведение разъяснительной работы и оказание методической помощи по устранению нарушений;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рекомендации об устранении нарушений требований, установленных законодательством Республики Казахстан о языках и применение мер административного воздействия на основании и в порядке, предусмотренном законодательством Республики Казахстан об административных правонарушениях;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деятельности ономастической комиссии города Алматы;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аудита эффективности, аудита соответствия в структурных подразделениях акимата города Алматы, организациях, находящихся в их ведении с целью повышения качества и производительности работы;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материально-техническое обеспечение и оснащение деятельности акима и аппарата акима города;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выполнения мероприятий по мобилизационной подготовке и мобилизации, территориальной обороны и выполнения мероприятий в сфере гражданской защиты;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иные функции, возложенные акимом города на Аппарат акима.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акима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акима осуществляется первым руководителем,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города Алматы назначается на должность и освобождается от должности в соответствии с законодательством Республики Казахстан.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города Алматы;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анализ штатных расписаний и аудит работы местных исполнительных органов и организаций, финансируемых из местного бюджета;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законами и иными нормативными правовыми актами Республики Казахстан.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замещающим, в соответствии с действующим законодательством.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аппарата акима города Алматы определяет полномочия своих заместителей в соответствии с действующим законодательством Республики Казахстан.</w:t>
      </w:r>
    </w:p>
    <w:bookmarkEnd w:id="107"/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акима, относится к коммунальной собственности.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не вправе самостоятельно отчуждать или иным способом распоряжаться закрепленным за ним имуществом и имуществом, приобретенном за счет средств, выданных ему по плану финансирования, если иное не установлено законодательством.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осуществляются в соответствии с законодательством Республики Казахстан.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Аппарата акима города Алматы: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"Служба спасения города Алматы" аппарата акима города Алматы;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подготовки и территориальной обороны" аппарата акима города Алматы.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