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4708" w14:textId="c2d4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17 ноября 2020 года № 734 "Об утверждении квалификационных требований к административным государственным должностям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8 августа 2022 года № 672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ноября 2020 года № 734 "Об утверждении квалификационных требований к административным государственным должностям корпуса "Б"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заместителей Председателя Комитета медицинского и фармацевтического контроля Министерства здравоохранения Республики Казахстан и руководителей территориальных подразделений, утвержденных приложением 1 к указанному приказу: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Руководитель территориального подразделения Комитета медицинского и фармацевтического контроля Министерства здравоохранения Республики Казахстан, категория С-О-1 (20 единиц), №№ 12-1, 13-1, 14-1, 15-1, 16-1, 17-1, 18-1, 19-1, 20-1, 21-1, 22-1, 23-1, 24-1, 25-1, 26-1, 27-1, 28-1, 30-1, 31-1, 32-1";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Комитетам медицинского и фармацевтического контроля и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 в течение десяти календарных дней после дня принятия настоящего приказа: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здравоохранения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672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734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заместителей руководителей территориальных подразделений Комитета медицинского и фармацевтического контроля Министерства здравоохранения Республики Казахстан и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руководителя территориального подразделения Комитета медицинского и фармацевтического контроля Министерства здравоохранения Республики Казахстан, категория С-О-2 (20 единиц), №№ 12-2, 13-2, 14-2, 15-2, 16-2, 17-2, 18-2, 19-2, 20-2, 21-2, 22-2, 23-2, 24-2, 25-2, 26-2, 27-2, 28-2, 30-2, 31-2, 32-2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(общая медицина и/или стоматология и/или педиатрия и/или общественное здравоохранение, фармация), производственные и обрабатывающие отрасли (технология фармацевтического производства).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подразделений Департамента по вопросам качества оказываемых медицинских услуг, обращения лекарственных средств и медицинских изделий. Реализация государственной политики, а также государственный контроль и надзор в сферах оказания медицинских услуг (помощи), обращения лекарственных средств и медицинских изделий в пределах компетенции. Осуществление государственного контроля и надзора в сфере оказания медицинских услуг (помощи), обращения лекарственных средств и медицинских изделий. Оказание, координация, мониторинг государственных услуг в сфере медицинской и фармацевтической деятельности,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фармацевтических инспекций.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тайну. Выполнение иных обязанностей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