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c603" w14:textId="91ec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9 августа 2022 года № 676. Утратил силу приказом Министра здравоохранения Республики Казахстан от 9 июня 2023 года № 328.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Министра здравоохранения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от 6 апреля 2016 года "О правовых актах" и Типовыми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 следующие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 Абдильдина Б.С.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676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734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Заместитель председателя Комитета санитарно-эпидемиологического контроля Министерства здравоохранения Республики Казахстан, категория С-1 (2 единицы), №№ 24-1-2, 24-1-3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здравоохранение (медицина) (общественное здравоохранение и/или медико-профилактическое дело и/или санитария, гигиена, эпидемиология).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 не менее одного года стажа работы на административных государственных должностях корпуса "Б" категорий А, В, C-O, C-R, D, D-O, D-R,E, E-R или E-G, либо на административных государственных должностях корпуса "А", политических государственных должностях, определенных Реестром должностей политических и административных государственных служащих, утвержденный Указом Президента Республики Казахстан от 29 декабря 2015 года № 150 (далее – Реестр), либо в территориальных подразделениях правоохранительных или специальных государственных органов, либо в государственных организациях, не являющихся государственными органами, негосударственных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сферах санитарно-эпидемиологического благополучия населения, контроля и надзора за продукцией, подлежащей государственному санитарно-эпидемиологическому контролю и надзору, в том числе за пищевой продукцией, а также контроля и надзора за соблюдением требований, установленных техническими регламентами в пределах компетенции. Координация деятельности центрального аппарата Комитета и территориальных подразделений в пределах компетенции. Оказание, координация, мониторинг государственных услуг в сфере санитарно-эпидемиологического благополучия населения. Осуществление государственного контроля и надзора в сфере санитарно-эпидемиологического благополучия населения. Организация проведения противоэпидемических мероприятий. Организация санитарной охраны государственной границы. Осуществление контроля и надзора за особо опасными инфекциями и биобезопасности.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Заместитель председателя Комитета санитарно-эпидемиологического контроля Министерства здравоохранения Республики Казахстан, категория С-1 (1 единица), № 24-1-4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информационно-коммуникационные технологии (информатика, информационные системы и/или вычислительная техника и программное обеспечение и/или системы информационной безопасности и/или математическое и компьютерное моделирование) и/или инженерия и инженерное дело (автоматизация и управление).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 не менее одного года стажа работы на административных государственных должностях корпуса "Б" категорий А, В, C-O, C-R, D, D-O, D-R,E, E-R или E-G, либо на административных государственных должностях корпуса "А", политических государственных должностях, определенных Реестром, либо в территориальных подразделениях правоохранительных или специальных государственных органов, либо в государственных организациях, не являющихся государственными органами, негосударственных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центрального аппарата Комитета, территориальных подразделений и подведомственной организации по вопросам информатизации и цифровизации в сфере санитарно-эпидемиологического благополучия населения. Осуществление взаимосвязи со структурными подразделениями Министерства. Участие в разработке и мониторинге индикаторов эффективности создания, внедрения и эксплуатации информационных систем в сфере санитарно-эпидемиологического благополучия населения. Координация работы структурных подразделений по оптимизации и автоматизации государственных услуг в сфере санитарно-эпидемиологического благополучия населения.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Заместитель председателя Комитета санитарно-эпидемиологического контроля Министерства здравоохранения Республики Казахстан, категория С-1 (1 единица), № 24-1-5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бизнес и управление (экономика и/или финансы и/или учет и аудит и/или менеджмент и/или государственное и местное управление) и/или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 не менее одного года стажа работы на административных государственных должностях корпуса "Б" категорий А, В, C-O, C-R, D, D-O, D-R,E, E-R или E-G, либо на административных государственных должностях корпуса "А", политических государственных должностях, определенных Реестром, либо в территориальных подразделениях правоохранительных или специальных государственных органов, либо в государственных организациях, не являющихся государственными органами, негосударственных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центрального аппарата Комитета, территориальных подразделений и подведомственной организации по вопросам экономики и планирования, бухгалтерского учета и отчетности, управления государственным имуществом центрального аппарата, территориальных подразделений и подведомственных организаций, исполнения республиканского бюджета, своевременного финансирования и формирования отчетности в соответствии с действующим законодательством. Общее руководство, координация и планирование работы курируемых управлений. Осуществление взаимосвязи со структурными подразделениями Министерства.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тайну. Выполнение иных обязанностей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676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734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Руководитель территориального подразделения Комитета санитарно-эпидемиологического контроля Министерства здравоохранения Республики Казахстан, категория С-О-1 (20 единиц), №№ 24-23-1, 24-24-1, 24-25-1, 24-26-1, 24-27-1, 24-28-1, 24-29-1, 24-30-1, 24-31-1, 24-32-1, 24-33-1, 24-34-1, 24-35-1, 24-36-1, 24-37-1, 24-38-1, 24-39-1, 24-41-1, 24-42-1, 24-43-1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здравоохранение (медицина) (общественное здравоохранение и/или медико-профилактическое дело и/или санитария, гигиена, эпидемиология).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планирование, реализация работы и эффективное взаимодействие всех структурных подразделений Департамента и районных Управлений. Реализация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а также контроля и надзора за соблюдением требований, установленных техническими регламентами в пределах компетенции. Оказание, координация, мониторинг государственных услуг в сфере санитарно-эпидемиологического благополучия населения. Обеспечение Департамента квалифицированными кадрами, рациональное использование и развитие их профессиональных знаний и опыта, соблюдения исполнительской и трудовой дисциплины, качества работы по управлению документацией. Обеспечение исполнения сотрудниками Департамента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Руководитель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Казахстан, категория С-О-1, (1 единица), № 24-40-1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здравоохранение (медицина) (общественное здравоохранение и/или медико-профилактическое дело и/или санитария, гигиена, эпидемиология).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планирование, реализация работы и эффективное взаимодействие всех структурных подразделений Департамента на транспорте и отделенческих Управлений. Реализация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а также контроля и надзора за соблюдением требований, установленных техническими регламентами в пределах компетенции. Осуществление государственного санитарно-эпидемиологического контроля и надзора на транспорте. Оказание, координация, мониторинг государственных услуг в сфере санитарно-эпидемиологического благополучия населения. Обеспечение Департамента квалифицированными кадрами, рациональное использование и развитие их профессиональных знаний и опыта, соблюдения исполнительской и трудовой дисциплины, качества работы по управлению документацией. Обеспечение исполнения сотрудниками Департамента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676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734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Заместитель руководителя территориального подразделения Комитета санитарно-эпидемиологического контроля Министерства здравоохранения Республики Казахстан, категория С-О-2 (39 единиц), №№ 24-23-2, 24-24-2, 24-25-2, 24-26-2, 24-27-2, 24-28-2, 24-29-2, 24-30-2, 24-31-2, 24-32-2, 24-33-2, 24-34-2, 24-35-2, 24-36-2, 24-37-2, 24-38-2, 24-39-2, 24-41-2, 24-42-2, 24-43-2, 24-23-3, 24-24-3, 24-25-3, 24-26-3, 24-27-3, 24-28-3, 24-29-3, 24-30-3, 24-31-3, 24-32-3, 24-33-3, 24-34-3, 24-35-3, 24-36-3, 24-37-3, 24-38-3, 24-41-3, 24-42-3, 24-43-3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здравоохранение (медицина) (общественное здравоохранение и/или медико-профилактическое дело и/или санитария, гигиена, эпидемиология).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подразделений Департамента и районных Управлений по вопросам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а также контроля и надзора за соблюдением требований, установленных техническими регламентами в пределах компетенции. Оказание, координация, мониторинг государственных услуг в сфере санитарно-эпидемиологического благополучия населения,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государственного контроля и надзора в сфере санитарно-эпидемиологического благополучия населения.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потребителям. Обеспечение исполнения сотрудниками Департамента законодательства Республики Казахстан о государственной службе, а также антикоррупционного законодательства.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Заместитель руководителя территориального подразделения Комитета санитарно-эпидемиологического контроля Министерства здравоохранения Республики Казахстан, категория С-О-2 (19 единиц), №№ 24-23-4, 24-24-4, 24-25-4, 24-26-4, 24-27-4, 24-28-4, 24-29-4, 24-30-4, 24-31-4, 24-32-4, 24-33-4, 24-34-4, 24-35-4, 24-36-4, 24-37-4, 24-38-4, 24-41-4, 24-42-4, 24-43-4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бизнес и управление (экономика и/или менеджмент и/или учет и аудит и/или финансы и/или государственное и местное управление) и/или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и территориальных подразделений Департамента по вопросам по вопросам экономики и планирования, бухгалтерского учета и отчетности, управления государственным имуществом Департамента и районных Управлений, исполнения республиканского бюджета, своевременного финансирования и формирования отчетности в соответствии с действующим законодательством. Общее руководство, координация и планирование работы курируемых отделов. Обеспечение соблюдения сотрудниками Департамента исполнительской и трудовой дисциплины, качественной организации работы по управлению документацией, кроме того исполнения законодательства Республики Казахстан о государственной службе, в том числе антикоррупционного законодательства.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тайну. Выполнение иных обязанностей в соответствии с законодательством Республики Казахстан.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Заместитель руководителя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Казахстан, категория С-О-2 (2 единицы), №№ 24-40-2, 24-40-3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здравоохранение (медицина) (общественное здравоохранение и/или медико-профилактическое дело и/или санитария, гигиена, эпидемиология).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и территориальных подразделений Департамента по вопросам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а также контроля и надзора за соблюдением требований, установленных техническими регламентами в пределах компетенции. Оказание, координация, мониторинг государственных услуг в сфере санитарно-эпидемиологического благополучия населения,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государственного контроля и надзора в сфере санитарно-эпидемиологического благополучия населения.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потребителям. Обеспечение исполнения сотрудниками Департамента законодательства Республики Казахстан о государственной службе, а также антикоррупционного законодательства.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Заместитель руководителя Департамента санитарно- эпидемиологического контроля на транспорте Комитета санитарно- эпидемиологического контроля Министерства здравоохранения Республики Казахстан, категория С-О-2 (1 единица), № 24-40-4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бизнес и управление (экономика и/или менеджмент и/или учет и аудит и/или финансы и/или государственное и местное управление) и/или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и территориальных подразделений Департамента по вопросам по вопросам экономики и планирования, бухгалтерского учета и отчетности, управления государственным имуществом Департамента и районных Управлений, исполнения республиканского бюджета, своевременного финансирования и формирования отчетности в соответствии с действующим законодательством. Общее руководство, координация и планирование работы курируемых отделов. Обеспечение соблюдения сотрудниками Департамента исполнительской и трудовой дисциплины, качественной организации работы по управлению документацией, кроме того исполнения законодательства Республики Казахстан о государственной службе, в том числе антикоррупционного законодательства.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тайну.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