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7435" w14:textId="907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сентября 2022 года № 839. Утратил силу приказом Министра здравоохранения Республики Казахстан от 12 мая 2023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от 6 апреля 2016 года "О правовых актах" и Типовыми квалификационными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(зарегистрированный в Реестре государственной регистрации нормативных правовых актов за № 14542)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 следующие дополнения и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организации медицинской помощи – 09: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следующими квалификационными требованиями: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"Управление медицинского обеспечения лиц, содержащихся в учреждениях Уголовно-исполнительной системы - 09-07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медицинского обеспечения лиц, содержащихся в учреждениях Уголовно-исполнительной системы, категория С-3, 09-07-01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Курация вопросов организации оказания медицинской помощи контингенту пенитенциарной системы. Разработка предложений для формирования стратегических и программных документов, планов законопроектных работ Правительства Республики Казахстан по вопросам совершенствования организации оказания медицинской помощи контингенту пенитенциарной системы. Участие в разработке нормативных правовых актов в области здравоохранения по вопросам медицинского обеспечения лиц, содержащихся в учреждениях Уголовно-исполнительной системы. Организация и осуществление взаимодействий со службами КУИС МВД РК, определение перечня вопросов и мероприятий для совместного проведения. Участие в формировании бюджетной заявки в рамках компетенции. Представление в заинтересованные государственные органы соответствующей государственной статистической отчетности по установленной форме,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системы. Осуществление контроля за рассмотрением и разрешением жалоб и заявлений по вопросам оказания медицинской помощи контингенту пенитенциарной системы. Организация методического руководства и контроля за медицинским обслуживанием прикрепленного контингента. Анализ общей заболеваемости, заболеваемости с временной утратой трудоспособности и других показателей здоровья прикрепленного контингента.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медицинского обеспечения лиц, содержащихся в учреждениях Уголовно-исполнительной системы, (две единицы), категория С-4, 09-07-02, 09-07-03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Курация вопросов оказания медицинской помощи контингенту пенитенциарной системы. Рассмотрение и подготовка заключений, отзывов, поправок к законам, а также иным нормативным правовым актам, поступающим на рассмотрение в Министерство, в пределах компетенции управления по вопросам совершенствования организации оказания медицинской помощи контингенту пенитенциарной системы. Участие в разработке нормативных правовых актов в области здравоохранения по вопросам медицинского обеспечения лиц, содержащихся в учреждениях Уголовно-исполнительной системы. Представление в заинтересованные государственные органы соответствующей государственной статистической отчетности по установленной форме,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системы. Рассмотрение и разрешение жалоб и заявлений по вопросам оказания медицинской помощи контингенту пенитенциарной системы.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организации медицинской помощи – 09 исключить квалификационные требования Эксперта управления стационарной и стационарозамещающей помощи, (одна единица), категория С-5, 09-02-06;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науки и человеческих ресурсов - 11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Управления медицинского образования – 11-01 и Управления развития человеческих ресурсов - 11-02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Управление медицинского образования - 11-01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медицинского образования, категория С-3, 11-01-01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(юриспруденция, международное право) или подготовка учителей по естественнонаучным предметам (биология, химия) или биологические и смежные науки (биотехнология) или подготовка учителей по гуманитарным предметам (история) или гуманитарные науки (история).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регулирование, планирование работы управления образования, разработка и реализация мер по совершенствованию медицинского и фармацевтического образования, выработка управленческих решений по дальнейшему развитию, осуществление планирования подготовки кадров в соответствии со стратегическими потребностями отрасли, анализ состояния медицинского и фармацевтического образования, анализ и мониторинг закрепленных бюджетных программ, контроль за качеством оказания государственных услуг, контроль и мониторинг повышения квалификации и переподготовки медицинских и фармацевтических кадров, в том числе за рубежом, контроль и мониторинг совершенствования профессиональных стандартов в области здравоохранения, определение потребности и формирование государственного заказа в рамках подготовки кадров, повышения квалификации и переподготовки медицинских и фармацевтических кадров, в том числе за рубежом, контроль и определения потребности и формирования государственного заказа в рамках подготовки кадров, дополнительного образования, контроль мониторинга движения среднегодового контингента по подготовке с высшим, послевузовским образованием в области здравоохранения, контроль за разработкой перечня специальностей подготовки кадров в области здравоохранения и перечня клинических баз организаций образования в области здравоохранения, координация деятельности организаций образования, республиканских учебно-методических объединений медицинского и фармацевтического образования, организация и участие в комплексных проверках медицинских организаций образования, разработка основных законодательных актов, нормативных правовых документов в области медицинского и фармацевтического образования, в том числе дополнительного образования и совершенствования профессиональных стандартов в области здравоохранения, организация и руководство разработками программ по совершенствованию медицинского и фармацевтического образования, мониторинг подготовки медицинских и фармацевтических кадров, организация и проведение семинаров, конференций, совещаний по вопросам совершенствования медицинского и фармацевтического образования, взаимодействие с Министерствами, ведомствами и медицинскими организациями образования по вопросам совершенствования медицинского и фармацевтического образования.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медицинского образования, категория С-4, (две единицы), 11-01-02, 11-01-03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(юриспруденция, международное право) или подготовка учителей по естественнонаучным предметам (биология, химия) или биологические и смежные науки (биотехнология) или подготовка учителей по гуманитарным предметам (история) или гуманитарные науки (история) или педагогика и психология (педагогика и психология) или социальные науки (психология).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анализа состояния медицинского и фармацевтического образования, разработка и совершенствование основных законодательных актов, нормативных правовых документов и программ в области медицинского и фармацевтического образования, реализация мероприятий по анализу, мониторингу подготовки медицинских и фармацевтических кадров, проведение семинаров, конференций, разработка перечня специальностей подготовки кадров в области здравоохранения и перечня клинических баз организаций образования в области здравоохранения, совершенствование профессиональных стандартов в области здравоохранения, определение потребности и формирование государственного заказа в рамках подготовки кадров, дополнительного образования, анализ и мониторинг закрепленных бюджетных программ, анализ и мониторинг дополнительного образования и переподготовки казахстанских специалистов, в том числе за рубежом, мониторинг качества оказания государственных услуг, мониторинг движения среднегодового контингента по подготовке с высшим, послевузовским образованием в области здравоохранения, координация деятельности организаций образования, республиканских учебно-методических объединений медицинского и фармацевтического образования, организация совещаний по вопросам совершенствования медицинского и фармацевтического образования, включая дополнительное образование, взаимодействие с Министерствами, ведомствами и медицинскими организациями образования по вопросам совершенствования профессиональных стандартов в области здравоохранения, медицинского и фармацевтического образования, включая дополнительного образования, подготовка материалов в Администрацию Президента, Канцелярию Премьер-Министра, работа со служебной корреспонденцией и заявлениями граждан.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 управления медицинского образования, категория С-5, (две единицы), 11-01-04, 11-01-05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(юриспруденция, международное право) или подготовка учителей по естественнонаучным предметам (биология, химия) или биологические и смежные науки (биотехнология) или подготовка учителей по гуманитарным предметам (история) или гуманитарные науки (история) или педагогика и психология (педагогика и психология) или социальные науки (психология).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граждан и организаций по вопросам медицинского и фармацевтического образования, ведение делопроизводства, сбор, обобщение и анализ статистической отчетности организаций образования по подготовке медицинских и фармацевтических работников, подготовка аналитических материалов по курируемым вопросам медицинского и фармацевтического образования в республике, участие в разработке предложений по совершенствованию медицинского и фармацевтического образования в республике; участие в разработке проектов нормативных документов в области совершенствования медицинского и фармацевтического образования, планирование подготовки медицинских и фармацевтических кадров в соответствии со стратегическими потребностями отрасли, организация и разработка программ по совершенствованию медицинского и фармацевтического образования, анализ и мониторинг состояния медицинского и фармацевтического образования, анализ и мониторинг закрепленных бюджетных программ, анализ и мониторинг дополнительного образования медицинских и фармацевтических кадров, определение потребности и формирование государственного заказа на подготовку кадров и дополнительное образование, мониторинг движения среднегодового контингента по подготовке с высшим, послевузовским образованием в области здравоохранения, работа со служебной корреспонденцией и заявлениями граждан, взаимодействие с Министерствами, ведомствами и медицинскими организациями образования по вопросам совершенствования медицинского и фармацевтического образования, в том числе дополнительного образования.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Управление развития человеческих ресурсов - 11-02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развития человеческих ресурсов, категория С-3, 11-02-01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(юриспруденция) или подготовка учителей по естественнонаучным предметам (биология, химия) или подготовка учителей по гуманитарным предметам (история) или гуманитарные науки (история).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регулирование, планирование работы управления развития человеческих ресурсов, общее руководство управлением развития кадровых ресурсов здравоохранения, разработка предложений для формирования государственной политики и стратегии в управлении кадровыми ресурсами здравоохранения, выработка управленческих решений по дальнейшему развитию организаций здравоохранения, в том числе в рамках цифровизации, анализ и мониторинг состояния кадров отрасли, совершенствование системы планирования и прогнозирования кадровых ресурсов здравоохранения, разработка и совершенствование отраслевой системы квалификации специалистов в области здравоохранения, совершенствование типовых штатов и штатных нормативов организаций здравоохранения, разработка и совершенствование номенклатуры и квалификационных требований к должностям отрасли, разработка и совершенствование номенклатуры и квалификационных требований к медицинским и фармацевтическим специальностям, мониторинг трудоустройства кадровых ресурсов здравоохранения, включая оказание меры социальной поддержки, мониторинг создания новых рабочих мест, разработка и внедрение системы профессиональной ответственности медицинских работников, организация и участие в комплексных проверках медицинских организаций по вопросам кадрового обеспечения, разработка основных законодательных актов, нормативных правовых документов в области развития и управления кадровыми ресурсов здравоохранения, внедрения системы профессиональной ответственности медицинских работников, организация и проведение семинаров, конференций, совещаний по вопросам совершенствования управления здравоохранением, координация взаимодействия с министерствами и ведомствами, медицинскими организациями, общественными объединениями по реализации государственной политики в области управления кадровыми ресурсами здравоохранения.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развития человеческих ресурсов, (одна единица), категория С-4, 11-02-02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(юриспруденция) или подготовка учителей по естественнонаучным предметам (биология, химия) или подготовка учителей по гуманитарным предметам (история) или гуманитарные науки (история).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решений руководства, ведение делопроизводства, разработка нормативно-правовых актов в области развития человеческих ресурсов в сфере здравоохранения, анализ состояния кадров отрасли, разработка и совершенствование типовых штатов и штатных нормативов организаций здравоохранения, разработка и совершенствование номенклатуры должностей и квалификационных требований к должностям отрасли, разработка и совершенствование номенклатуры и квалификационных требований к медицинским и фармацевтическим специальностям, разработка и совершенствование отраслевой системы квалификации специалистов в области здравоохранения, определение потребности в медицинских кадрах, мониторинг трудоустройства кадровых ресурсов здравоохранения, включая оказание меры социальной поддержки, мониторинг создания новых рабочих мест, разработка и внедрение системы профессиональной ответственности медицинских работников, участие в комплексных проверках медицинских организаций по вопросам кадрового обеспечения, взаимодействие с министерствами и ведомствами, общественными объединениями по вопросам развития человеческих ресурсов, подготовка материалов в Администрацию Президента, Канцелярию Премьер-Министра, работа со служебной корреспонденцией и заявлениями граждан.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 управления развития человеческих ресурсов, категория С-5, (одна единица), 11-02-03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фармация, медико-профилактическое дело, педиатрия, сестринское дело) или бизнес и управление (экономика, финансы, менеджмент) или право (юриспруденция) или подготовка учителей по естественнонаучным предметам (биология, химия) или подготовка учителей по гуманитарным предметам (история) или гуманитарные науки (история).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делопроизводства, сбор, обобщение и анализ статистической отчетности в области развития кадровых ресурсов в сфере здравоохранения, подготовка аналитических материалов по курируемым вопросам в области развития кадровых ресурсов в сфере здравоохранения, участие в разработке нормативно-правовых актов в области развития кадровых ресурсов в сфере здравоохранения, анализ состояния кадровых ресурсов отрасли, определение потребности в медицинских кадрах, сбор материалов для мониторинга трудоустройства кадровых ресурсов здравоохранения, включая оказание меры социальной поддержки, сбор материалов для мониторинга создания новых рабочих мест, участие в разработке и совершенствовании номенклатуры и квалификационных требований к должностям отрасли, участие в разработке и совершенствовании отраслевой системы квалификации специалистов в области здравоохранения, участие в разработке и совершенствовании номенклатуры и квалификационных требований к медицинским и фармацевтическим специальностям, участие в комплексных проверках организаций, обобщение и анализ статистической отчетности по закрепленным разделам, взаимодействие с министерствами и ведомствами, общественными объединениями по развитию кадровых ресурсов здравоохранения, работа со служебной корреспонденцией и заявлениями граждан.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стратегии и развития – 13 дополнить квалификационными требованиями следующего содержания: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Управление мониторинга и анализа - 13-02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мониторинга и анализа, категория С-3, 13-02-01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медико-профилактическое дело, педиатрия) или бизнес и управление (экономика, финансы, учет и аудит, государственное и местное управление, менеджмент)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Осуществление планирования, контроля, организации и анализа работы, сотрудников управления, обеспечение взаимозаменяемости в управлении. Участие от имени Министерства на совещаниях других организаций. Осуществление контроля исполнения документов, поступающих в управление, проведение анализ качества и своевременности их исполнения. Мониторинг программных документов согласно системе государственного планирования. Участие в разработке нормативных правовых актов Министерства в области здравоохранения. Мониторинг плана мероприятий по выполнению общенационального плана по реализации Послания Главы государства. Формирование аналитических отчетов Министерства и информационно-аналитических материалов в сфере здравоохранения. Оказание практической и методической помощи местным органам здравоохранения, подведомственным организациям здравоохранения по вопросам, входящим в компетенцию управления.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мониторинга и анализа, (две единицы), категория С-4, 13-02-02, 13-02-03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медико-профилактическое дело, педиатрия) или бизнес и управление (экономика, финансы, учет и аудит, государственное и местное управление, менеджмент)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документов, поступающих в управление, проведение самоанализа качества и своевременности их исполнения, соблюдение трудовой дисциплины. Проведение мониторинга программных докуменов согласно системе государственного планирования. Мониторинг плана мероприятий по исполнению общенационального плана по реализации Послания Главы государства. Оказание практической и методической помощи местным органам здравоохранения, подведомственным организациям здравоохранения по вопросам, входящим в компетенцию управления. Формирование аналитических отчетов Министерства и информационно-аналитических материалов в сфере здравоохранения. Участие в подготовке семинаров, коллегий, конференций и аналитических материалов Министерства по вопросам, входящим в компетенцию управления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Управление проектной деятельности - 13-04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управления проектной деятельности, категория С-3, 13-04-01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медико-профилактическое дело, педиатрия) или бизнес и управление (экономика, финансы, учет и аудит, государственное и местное управление, менеджмент, управление проектами) или право (юриспруденция), желательно наличие сертификата по проектному менеджменту.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Осуществление планирования, контроля, организации и анализа работы сотрудников управления, обеспечение взаимозаменяемости в управлении. Участие от имени Министерства на совещаниях других организаций. Осуществление контроля исполнения документов, поступающих в управление, проведение анализа качества и своевременности их исполнения. Участие в разработке нормативных правовых актов Министерства в области здравоохранения. Оказание практической и методической помощи местным органам здравоохранения, подведомственным организациям здравоохранения по вопросам, входящим в компетенцию управления. Оказание методологической поддержки по внедрению проектного управления в Министерстве. Координация структурных подразделений, ведомств, подведомственных организаций Министерства и мониторинг за исполнением проектов по реализации Национального проекта "Качественное и доступное здравоохранение для каждого гражданина "Здоровая нация", в том числе в информационной системе проектного управления. Мониторинг программных документов и иных документов системы государственного планирования в сфере здравоохранения, реализуемых с применением принципов проектного менеджмента, в информационной системе проектного управления.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проектной деятельности, (одна единица), категория С-4, 13-04-02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медико-профилактическое дело, педиатрия) или бизнес и управление (экономика, финансы, учет и аудит, государственное и местное управление, менеджмент, управление проектами) или право (юриспруденция), желательно наличие сертификата по проектному менеджменту.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документов, поступающих в управление, проведение самоанализа качества и своевременности их исполнения, соблюдение трудовой дисциплины. Участие в разработке и реализации программ в области здравоохранения в пределах компетенции управления. Оказание методологической поддержки внедрению проектного управления в Министерстве. Координация структурных подразделений, ведомств, подведомственных организаций Министерства и мониторинг за исполнением проектов по реализации Национального проекта "Качественное и доступное здравоохранение для каждого гражданина "Здоровая нация", в том числе в информационной системе проектного управления. Мониторинг программных документов и иных документов системы государственного планирования в сфере здравоохранения, реализуемых с применением принципов проектного менеджмента, в информационной системе проектного управления. Проводить правовой мониторинг нормативных правовых актов, входящих в компетенцию управления. Осуществление взаимодействия со структурными подразделениями, ведомствами, подведомственными организациями Министерства и региональными управлениями здравоохранения в пределах компетенции управления. Формирование аналитических отчетов и информационно-аналитических материалов по вопросам, отнесенным к компетенции управления. Разработка нормативных правовых актов по вопросам в пределах компетенции управления. Участие в подготовке совещаний, семинаров и аналитических материалов Министерства по вопросам, входящим в компетенцию управления. Соблюдение исполнительской и трудовой дисциплины.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 управления проектной деятельности, (одна единица), категория С-4, 13-04-03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(медицина) (общая медицина, стоматология, общественное здравоохранение, медико-профилактическое дело, педиатрия) или бизнес и управление (экономика, финансы, учет и аудит, государственное и местное управление, менеджмент, управление проектами) или право (юриспруденция), желательно наличие сертификата по проектному менеджменту.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документов, поступающих в управление, проведение самоанализа качества и своевременности их исполнения, соблюдение трудовой дисциплины. Оказание методологической поддержки по внедрению проектного управления в Министерстве. Координация структурных подразделений, ведомств, подведомственных организаций Министерства и мониторинг за исполнением проектов по реализации Национального проекта "Качественное и доступное здравоохранение для каждого гражданина "Здоровая нация", в том числе в информационной системе проектного управления. Мониторинг программных документов и иных документов системы государственного планирования в сфере здравоохранения, реализуемых с применением принципов проектного менеджмента, в информационной системе проектного управления. Оказание практической и методической помощи местным органам здравоохранения, подведомственным организациям здравоохранения по вопросам, входящим в компетенцию управления. Осуществление взаимодействия со структурными подразделениями, ведомствами, подведомственными организациями Министерства и региональными управлениями здравоохранения в пределах компетенции управления. Формирование аналитических отчетов и информационно-аналитических материалов по вопросам, отнесенным к компетенции управления. Участие в подготовке совещаний, семинаров и аналитических материалов Министерства по вопросам, входящим в компетенцию управления. Соблюдение исполнительской и трудовой дисциплины.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проектного менеджмента и мониторинга - 13-02;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корпоративного управления подведомственных организаций и государственных активов – 14" заменить словами "Департамент корпоративного развития – 14";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"Директор департамента корпоративного управления подведомственных организаций и государственных активов, категория С-1, 14-1" заменить словами "Директор департамента корпоративного развития, категория С-1, 14-1";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"Заместитель директора департамента корпоративного управления подведомственных организаций и государственных активов, категория С-2, 14-2" заменить словами "Заместитель директора департамента корпоративного развития, категория С-2, 14-2";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развития электронного здравоохранения – 17: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директора департамента развития электронного здравоохранения, категория С-2, 17-2 графу "Образование" изложить в следующей редакции: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инженерия и инженерное дело (автоматизация и управление) или информационно-коммуникационные технологии (информационные системы, вычислительная техника и программное обеспечение, системы информационной безопасности, математическое и компьютерное моделирование) или телекоммуникации (радиотехника, электроника и телекоммуникации) или бизнес и управление (экономика, финансы, учет и аудит, менеджмент, государственное и местное управление) или педагогические науки (физика) или подготовка учителей по естественнонаучным предметам (информатика, математика) или стандартизация, сертификация и метрология (по отраслям) (стандартизация и сертификация).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информационных технологий - 17-02 графу "Образование" изложить в следующей редакции: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инженерия и инженерное дело (автоматизация и управление) или информационно-коммуникационные технологии (информационные системы, вычислительная техника и программное обеспечение, системы информационной безопасности, математическое и компьютерное моделирование) или телекоммуникации (радиотехника, электроника и телекоммуникации) или бизнес и управление (экономика, финансы, учет и аудит, менеджмент, государственное и местное управление) или право (юриспруденция, международное право) или стандартизация, сертификация и метрология (по отраслям) (стандартизация и сертификация).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политики информатизации - 17-03 графу "Образование"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инженерия и инженерное дело (автоматизация и управление) или информационно-коммуникационные технологии (информационные системы, вычислительная техника и программное обеспечение, системы информационной безопасности, математическое и компьютерное моделирование) или телекоммуникации (радиотехника, электроника и телекоммуникации) или бизнес и управление (экономика, финансы, учет и аудит, менеджмент, государственное и местное управление) или подготовка учителей по естественнонаучным предметам (информатика, математика) или право (юриспруденция, международное право) или стандартизация, сертификация и метрология (по отраслям) (стандартизация и сертификация).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исполнения бюджета – 20 слова "Главный эксперт управления по исполнению бюджета, (три единицы), категория С-4, 20-02-02, 20-02-03, 20-02-04" заменить словами "Главный эксперт управления по исполнению бюджета, (две единицы), категория С-4, 20-02-02, 20-02-03".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управления персоналом - 21 слова "Главный эксперт управления кадровой работы с подведомственными организациями, (три единицы), категория С-4, 21-03-02, 21-03-03, 21-03-04" заменить словами "Главный эксперт управления кадровой работы с подведомственными организациями, (две единицы), категория С-4, 21-03-02, 21-03-03".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Ғиният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