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88a" w14:textId="58e5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сентября 2022 года № 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Алматинской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040800, Республика Казахстан, Алматинская область, город Қонаев, улица Жамбыла, 1А".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со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по Алматинской области уведомить Департамент юстиции Алматинской области в течение одного месяца после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