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c3ac" w14:textId="129c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по делам религий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апреля 2022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по делам религий акимата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вышеуказанного Положения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81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по делам религий акимата Северо-Казахстанской области"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делам религий акимата Северо-Казахстанской области" (далее - Управление) является государственным органом Республики Казахстан, осуществляющим руководство в сфере религий на территории Северо-Казахстанской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законодательстве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150007, Северо-Казахстанская область, город Петропавловск, улица Парковая, 57В.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областного бюджета.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религий в регионе;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основных направлений государственной политики в сфере обеспечения реализации прав граждан на свободу религиозных убеждений и взаимодействия с религиозными объединениями;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всестороннее и объективное изучение, обобщение и анализ происходящих процессов в сфере реализации прав граждан на свободу религиозных убеждений, деятельности религиозных объединений и миссионеров.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проработке вопросов, относящихся к компетенции Управления, создавать временные рабочие группы для выработки соответствующих предложений;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 по вопросам, относящимся к сфере деятельности Управления, контролировать их исполнение, а также участвовать в мероприятиях, проводимых центральными и местными исполнительными органами.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правоохранительными, специальными и иными государственными органами по вопросам, отнесенным к его компетенции;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 и иные заседания по вопросам, входящим в компетенцию коммунального Управления;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НПА", "Открытый диалог".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и анализ религиозной ситуации в регионе;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государственную политику в области религиозной деятельности в регионе;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адресную информационно-разъяснительную, контпропагандистскую и реабилитационную работу по вопросам, относящимся к их компетенции;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внесение предложений в решение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внесение предложений на утверждение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согласовывает расположение помещений для проведения религиозных мероприятий за пределами культовых зданий (сооружений);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проведение проверки списков граждан-инициаторов создания религиозных объединений;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регистрацию лиц, осуществляющих миссионерскую деятельность;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формирование, накопление, обобщение и классификация информационной базы данных по вопросам, относящимся к компетенции Управления;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деятельности по организации и проведению общепрофилактической и реабилитационной работы в рамках профилактики религиозного экстремизма и терроризма;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экстремизму и терроризму;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профилактические меры, направленные на предупреждение экстремизма и терроризма;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религиозными объединениями.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государственного органа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Управления;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назначение и освобождение от должностей работников Управления;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Управления;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Управления;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Управления в государственных органах и иных организациях;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и контролирует работу по подготовке отчетных материалов по вопросам, входящим в компетенцию Управления;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соблюдение антикоррупционного законодательства сотрудниками Управления;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законности, договорной и финансовой дисциплины в деятельности Управления.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учредителем,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